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59480" w14:textId="33BC031D" w:rsidR="003724ED" w:rsidRDefault="00133B11" w:rsidP="00544C92">
      <w:pPr>
        <w:jc w:val="center"/>
        <w:rPr>
          <w:rFonts w:ascii="Aptos" w:hAnsi="Aptos" w:cs="Arial"/>
          <w:b/>
          <w:color w:val="253776"/>
          <w:sz w:val="28"/>
          <w:szCs w:val="20"/>
        </w:rPr>
      </w:pPr>
      <w:r w:rsidRPr="00544C92">
        <w:rPr>
          <w:rFonts w:ascii="Aptos" w:hAnsi="Aptos" w:cs="Arial"/>
          <w:b/>
          <w:color w:val="253776"/>
          <w:sz w:val="28"/>
          <w:szCs w:val="20"/>
        </w:rPr>
        <w:t>Humber and North Yorkshire Cancer Alliance</w:t>
      </w:r>
      <w:r w:rsidRPr="00544C92">
        <w:rPr>
          <w:rFonts w:ascii="Aptos" w:hAnsi="Aptos" w:cs="Arial"/>
          <w:b/>
          <w:color w:val="253776"/>
          <w:sz w:val="28"/>
          <w:szCs w:val="20"/>
        </w:rPr>
        <w:br/>
        <w:t>Cancer Research and Innovation Funding Awards 2026/27</w:t>
      </w:r>
    </w:p>
    <w:p w14:paraId="7FEE4EB6" w14:textId="3310B1E3" w:rsidR="00432F59" w:rsidRPr="00432F59" w:rsidRDefault="00133B11" w:rsidP="00432F59">
      <w:pPr>
        <w:jc w:val="center"/>
        <w:rPr>
          <w:rFonts w:ascii="Aptos" w:hAnsi="Aptos" w:cs="Arial"/>
          <w:b/>
          <w:color w:val="253776"/>
          <w:sz w:val="28"/>
          <w:szCs w:val="20"/>
        </w:rPr>
      </w:pPr>
      <w:r w:rsidRPr="00544C92">
        <w:rPr>
          <w:rFonts w:ascii="Aptos" w:hAnsi="Aptos" w:cs="Arial"/>
          <w:b/>
          <w:color w:val="253776"/>
          <w:sz w:val="28"/>
          <w:szCs w:val="20"/>
        </w:rPr>
        <w:t xml:space="preserve">Application Form – </w:t>
      </w:r>
      <w:r w:rsidR="00A06D06">
        <w:rPr>
          <w:rFonts w:ascii="Aptos" w:hAnsi="Aptos" w:cs="Arial"/>
          <w:b/>
          <w:color w:val="253776"/>
          <w:sz w:val="28"/>
          <w:szCs w:val="20"/>
        </w:rPr>
        <w:t>Innovation</w:t>
      </w:r>
      <w:r w:rsidRPr="00544C92">
        <w:rPr>
          <w:rFonts w:ascii="Aptos" w:hAnsi="Aptos" w:cs="Arial"/>
          <w:b/>
          <w:color w:val="253776"/>
          <w:sz w:val="28"/>
          <w:szCs w:val="20"/>
        </w:rPr>
        <w:t xml:space="preserve"> Proposals</w:t>
      </w:r>
    </w:p>
    <w:p w14:paraId="38FDFB74" w14:textId="77777777" w:rsidR="00D2215C" w:rsidRPr="00544C92" w:rsidRDefault="00133B11" w:rsidP="00544C92">
      <w:pPr>
        <w:pStyle w:val="Heading1"/>
        <w:rPr>
          <w:rFonts w:ascii="Aptos" w:hAnsi="Aptos" w:cs="Arial"/>
        </w:rPr>
      </w:pPr>
      <w:r w:rsidRPr="00544C92">
        <w:rPr>
          <w:rFonts w:ascii="Aptos" w:hAnsi="Aptos" w:cs="Arial"/>
          <w:color w:val="253776"/>
        </w:rPr>
        <w:t>Privacy and Use of Personal Data</w:t>
      </w:r>
    </w:p>
    <w:p w14:paraId="7256EBC3" w14:textId="77777777" w:rsidR="002E1EF3" w:rsidRDefault="00133B11" w:rsidP="002E1EF3">
      <w:pPr>
        <w:spacing w:before="120"/>
        <w:contextualSpacing/>
        <w:rPr>
          <w:rFonts w:ascii="Aptos" w:hAnsi="Aptos" w:cs="Arial"/>
        </w:rPr>
      </w:pPr>
      <w:r w:rsidRPr="00544C92">
        <w:rPr>
          <w:rFonts w:ascii="Aptos" w:hAnsi="Aptos" w:cs="Arial"/>
        </w:rPr>
        <w:t>This application collects minimal work-related personal data. All data will be managed in line with Humber and North Yorkshire Cancer Alliance policies.</w:t>
      </w:r>
    </w:p>
    <w:p w14:paraId="20966006" w14:textId="591ABACF" w:rsidR="002E1EF3" w:rsidRPr="002E1EF3" w:rsidRDefault="002E1EF3" w:rsidP="002E1EF3">
      <w:pPr>
        <w:spacing w:before="120" w:after="120"/>
        <w:contextualSpacing/>
        <w:rPr>
          <w:rFonts w:ascii="Aptos" w:eastAsia="Times New Roman" w:hAnsi="Aptos" w:cs="Arial"/>
          <w:color w:val="auto"/>
          <w:lang w:val="en-GB"/>
        </w:rPr>
      </w:pPr>
      <w:hyperlink r:id="rId11" w:history="1">
        <w:r w:rsidRPr="002E1EF3">
          <w:rPr>
            <w:rFonts w:ascii="Aptos" w:eastAsia="Times New Roman" w:hAnsi="Aptos" w:cs="Times New Roman"/>
            <w:color w:val="0000FF"/>
            <w:u w:val="single"/>
            <w:lang w:val="en-GB"/>
          </w:rPr>
          <w:t>Privacy Policy - Humber and North Yorkshire Cancer Alliance (hnycanceralliance.org.uk)</w:t>
        </w:r>
      </w:hyperlink>
    </w:p>
    <w:p w14:paraId="78331628" w14:textId="65BF05D8" w:rsidR="00D2215C" w:rsidRPr="00544C92" w:rsidRDefault="00133B11" w:rsidP="00544C92">
      <w:pPr>
        <w:pStyle w:val="Heading1"/>
        <w:rPr>
          <w:rFonts w:ascii="Aptos" w:hAnsi="Aptos" w:cs="Arial"/>
        </w:rPr>
      </w:pPr>
      <w:r w:rsidRPr="00544C92">
        <w:rPr>
          <w:rFonts w:ascii="Aptos" w:hAnsi="Aptos" w:cs="Arial"/>
          <w:color w:val="253776"/>
        </w:rPr>
        <w:t>Section 1:</w:t>
      </w:r>
      <w:r w:rsidR="0049450D">
        <w:rPr>
          <w:rFonts w:ascii="Aptos" w:hAnsi="Aptos" w:cs="Arial"/>
          <w:color w:val="253776"/>
        </w:rPr>
        <w:t xml:space="preserve"> </w:t>
      </w:r>
      <w:r w:rsidRPr="00544C92">
        <w:rPr>
          <w:rFonts w:ascii="Aptos" w:hAnsi="Aptos" w:cs="Arial"/>
          <w:color w:val="253776"/>
        </w:rPr>
        <w:t>Application Details</w:t>
      </w:r>
    </w:p>
    <w:p w14:paraId="5AE5E56F" w14:textId="77777777" w:rsidR="00D2215C" w:rsidRPr="00544C92" w:rsidRDefault="00133B11" w:rsidP="00544C92">
      <w:pPr>
        <w:pStyle w:val="Heading2"/>
        <w:rPr>
          <w:rFonts w:ascii="Aptos" w:hAnsi="Aptos" w:cs="Arial"/>
        </w:rPr>
      </w:pPr>
      <w:r w:rsidRPr="00544C92">
        <w:rPr>
          <w:rFonts w:ascii="Aptos" w:hAnsi="Aptos" w:cs="Arial"/>
          <w:color w:val="253776"/>
        </w:rPr>
        <w:t>1.1 Project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2215C" w:rsidRPr="00544C92" w14:paraId="482D7CA8" w14:textId="77777777" w:rsidTr="00B833BC">
        <w:tc>
          <w:tcPr>
            <w:tcW w:w="8640" w:type="dxa"/>
            <w:shd w:val="clear" w:color="auto" w:fill="8DB3E2" w:themeFill="text2" w:themeFillTint="66"/>
          </w:tcPr>
          <w:p w14:paraId="409FA944" w14:textId="1B6020E7" w:rsidR="00D2215C" w:rsidRPr="00554E49" w:rsidRDefault="00133B11" w:rsidP="00544C92">
            <w:pPr>
              <w:rPr>
                <w:rFonts w:ascii="Aptos" w:hAnsi="Aptos" w:cs="Arial"/>
                <w:b/>
                <w:bCs/>
              </w:rPr>
            </w:pPr>
            <w:r w:rsidRPr="00554E49">
              <w:rPr>
                <w:rFonts w:ascii="Aptos" w:hAnsi="Aptos" w:cs="Arial"/>
                <w:b/>
                <w:bCs/>
              </w:rPr>
              <w:t>Title of project</w:t>
            </w:r>
            <w:r w:rsidR="0098222A" w:rsidRPr="00554E49">
              <w:rPr>
                <w:rFonts w:ascii="Aptos" w:hAnsi="Aptos" w:cs="Arial"/>
                <w:b/>
                <w:bCs/>
              </w:rPr>
              <w:t>:</w:t>
            </w:r>
          </w:p>
        </w:tc>
      </w:tr>
      <w:tr w:rsidR="00D2215C" w:rsidRPr="00544C92" w14:paraId="5EB222E0" w14:textId="77777777">
        <w:tc>
          <w:tcPr>
            <w:tcW w:w="8640" w:type="dxa"/>
          </w:tcPr>
          <w:sdt>
            <w:sdtPr>
              <w:rPr>
                <w:rFonts w:ascii="Aptos" w:hAnsi="Aptos" w:cs="Arial"/>
                <w:i/>
                <w:iCs/>
              </w:rPr>
              <w:alias w:val="project_title"/>
              <w:tag w:val="project_title"/>
              <w:id w:val="123456"/>
              <w:showingPlcHdr/>
              <w:text/>
            </w:sdtPr>
            <w:sdtContent>
              <w:p w14:paraId="141FBBC5" w14:textId="77777777" w:rsidR="00D2215C" w:rsidRPr="00B833BC" w:rsidRDefault="00133B11" w:rsidP="00544C92">
                <w:pPr>
                  <w:rPr>
                    <w:rFonts w:ascii="Aptos" w:hAnsi="Aptos" w:cs="Arial"/>
                    <w:i/>
                    <w:iCs/>
                  </w:rPr>
                </w:pPr>
                <w:r w:rsidRPr="00B833BC">
                  <w:rPr>
                    <w:rFonts w:ascii="Aptos" w:hAnsi="Aptos" w:cs="Arial"/>
                    <w:i/>
                    <w:iCs/>
                  </w:rPr>
                  <w:t>Enter project title</w:t>
                </w:r>
              </w:p>
            </w:sdtContent>
          </w:sdt>
          <w:p w14:paraId="1414028A" w14:textId="77777777" w:rsidR="00B833BC" w:rsidRPr="00544C92" w:rsidRDefault="00B833BC" w:rsidP="00544C92">
            <w:pPr>
              <w:rPr>
                <w:rFonts w:ascii="Aptos" w:hAnsi="Aptos" w:cs="Arial"/>
              </w:rPr>
            </w:pPr>
          </w:p>
        </w:tc>
      </w:tr>
    </w:tbl>
    <w:p w14:paraId="5D46A96D" w14:textId="13BC07CA" w:rsidR="00D2215C" w:rsidRPr="00544C92" w:rsidRDefault="00133B11" w:rsidP="00544C92">
      <w:pPr>
        <w:pStyle w:val="Heading2"/>
        <w:rPr>
          <w:rFonts w:ascii="Aptos" w:hAnsi="Aptos" w:cs="Arial"/>
        </w:rPr>
      </w:pPr>
      <w:r w:rsidRPr="00544C92">
        <w:rPr>
          <w:rFonts w:ascii="Aptos" w:hAnsi="Aptos" w:cs="Arial"/>
          <w:color w:val="253776"/>
        </w:rPr>
        <w:t>1.</w:t>
      </w:r>
      <w:r w:rsidR="009256BD">
        <w:rPr>
          <w:rFonts w:ascii="Aptos" w:hAnsi="Aptos" w:cs="Arial"/>
          <w:color w:val="253776"/>
        </w:rPr>
        <w:t>2</w:t>
      </w:r>
      <w:r w:rsidRPr="00544C92">
        <w:rPr>
          <w:rFonts w:ascii="Aptos" w:hAnsi="Aptos" w:cs="Arial"/>
          <w:color w:val="253776"/>
        </w:rPr>
        <w:t xml:space="preserve"> </w:t>
      </w:r>
      <w:r w:rsidR="007E4F8F">
        <w:rPr>
          <w:rFonts w:ascii="Aptos" w:hAnsi="Aptos" w:cs="Arial"/>
          <w:color w:val="253776"/>
        </w:rPr>
        <w:t>Project Category</w:t>
      </w:r>
    </w:p>
    <w:p w14:paraId="7ADEA392" w14:textId="10A2BB7C" w:rsidR="00D2215C" w:rsidRPr="00544C92" w:rsidRDefault="00133B11" w:rsidP="00544C92">
      <w:pPr>
        <w:rPr>
          <w:rFonts w:ascii="Aptos" w:hAnsi="Aptos" w:cs="Arial"/>
        </w:rPr>
      </w:pPr>
      <w:r w:rsidRPr="00544C92">
        <w:rPr>
          <w:rFonts w:ascii="Aptos" w:hAnsi="Aptos" w:cs="Arial"/>
        </w:rPr>
        <w:t xml:space="preserve">Please </w:t>
      </w:r>
      <w:r w:rsidR="007E4F8F">
        <w:rPr>
          <w:rFonts w:ascii="Aptos" w:hAnsi="Aptos" w:cs="Arial"/>
        </w:rPr>
        <w:t>indicate if the funding is to be used to</w:t>
      </w:r>
      <w:r w:rsidRPr="00544C92">
        <w:rPr>
          <w:rFonts w:ascii="Aptos" w:hAnsi="Aptos" w:cs="Arial"/>
        </w:rPr>
        <w:t>:</w:t>
      </w:r>
    </w:p>
    <w:p w14:paraId="4A36043C" w14:textId="466B7218" w:rsidR="00D2215C" w:rsidRPr="00554E49" w:rsidRDefault="00133B11" w:rsidP="00544C92">
      <w:pPr>
        <w:rPr>
          <w:rFonts w:ascii="Aptos" w:hAnsi="Aptos" w:cs="Arial"/>
          <w:b/>
          <w:bCs/>
        </w:rPr>
      </w:pPr>
      <w:r w:rsidRPr="233AD37E">
        <w:rPr>
          <w:rFonts w:ascii="Aptos" w:hAnsi="Aptos" w:cs="Segoe UI Symbol"/>
          <w:b/>
          <w:bCs/>
        </w:rPr>
        <w:t>☐</w:t>
      </w:r>
      <w:r w:rsidRPr="233AD37E">
        <w:rPr>
          <w:rFonts w:ascii="Aptos" w:hAnsi="Aptos" w:cs="Arial"/>
          <w:b/>
          <w:bCs/>
        </w:rPr>
        <w:t xml:space="preserve"> </w:t>
      </w:r>
      <w:r w:rsidR="002A1E08" w:rsidRPr="233AD37E">
        <w:rPr>
          <w:rFonts w:ascii="Aptos" w:hAnsi="Aptos" w:cs="Arial"/>
          <w:b/>
          <w:bCs/>
        </w:rPr>
        <w:t xml:space="preserve">Build on </w:t>
      </w:r>
      <w:r w:rsidR="00881A91" w:rsidRPr="233AD37E">
        <w:rPr>
          <w:rFonts w:ascii="Aptos" w:hAnsi="Aptos" w:cs="Arial"/>
          <w:b/>
          <w:bCs/>
        </w:rPr>
        <w:t xml:space="preserve">or </w:t>
      </w:r>
      <w:r w:rsidR="00384E66" w:rsidRPr="233AD37E">
        <w:rPr>
          <w:rFonts w:ascii="Aptos" w:hAnsi="Aptos" w:cs="Arial"/>
          <w:b/>
          <w:bCs/>
        </w:rPr>
        <w:t>expand the scope of an existing innovation</w:t>
      </w:r>
    </w:p>
    <w:p w14:paraId="0E8608AA" w14:textId="54C9DFAD" w:rsidR="00881A91" w:rsidRDefault="00133B11" w:rsidP="00544C92">
      <w:pPr>
        <w:rPr>
          <w:rFonts w:ascii="Aptos" w:hAnsi="Aptos" w:cs="Arial"/>
          <w:b/>
          <w:bCs/>
        </w:rPr>
      </w:pPr>
      <w:r w:rsidRPr="00554E49">
        <w:rPr>
          <w:rFonts w:ascii="Aptos" w:hAnsi="Aptos" w:cs="Segoe UI Symbol"/>
          <w:b/>
          <w:bCs/>
        </w:rPr>
        <w:t>☐</w:t>
      </w:r>
      <w:r w:rsidRPr="00554E49">
        <w:rPr>
          <w:rFonts w:ascii="Aptos" w:hAnsi="Aptos" w:cs="Arial"/>
          <w:b/>
          <w:bCs/>
        </w:rPr>
        <w:t xml:space="preserve"> </w:t>
      </w:r>
      <w:r w:rsidR="005510E1">
        <w:rPr>
          <w:rFonts w:ascii="Aptos" w:hAnsi="Aptos" w:cs="Arial"/>
          <w:b/>
          <w:bCs/>
        </w:rPr>
        <w:t xml:space="preserve">Test / Pilot </w:t>
      </w:r>
      <w:proofErr w:type="gramStart"/>
      <w:r w:rsidR="00881A91">
        <w:rPr>
          <w:rFonts w:ascii="Aptos" w:hAnsi="Aptos" w:cs="Arial"/>
          <w:b/>
          <w:bCs/>
        </w:rPr>
        <w:t>a new innovation</w:t>
      </w:r>
      <w:proofErr w:type="gramEnd"/>
    </w:p>
    <w:p w14:paraId="124DF483" w14:textId="7001E31C" w:rsidR="00881A91" w:rsidRPr="00554E49" w:rsidRDefault="007E4F8F" w:rsidP="00544C92">
      <w:pPr>
        <w:rPr>
          <w:rFonts w:ascii="Aptos" w:hAnsi="Aptos" w:cs="Arial"/>
          <w:b/>
          <w:bCs/>
        </w:rPr>
      </w:pPr>
      <w:r w:rsidRPr="00554E49">
        <w:rPr>
          <w:rFonts w:ascii="Aptos" w:hAnsi="Aptos" w:cs="Segoe UI Symbol"/>
          <w:b/>
          <w:bCs/>
        </w:rPr>
        <w:t>☐</w:t>
      </w:r>
      <w:r w:rsidRPr="00554E49">
        <w:rPr>
          <w:rFonts w:ascii="Aptos" w:hAnsi="Aptos" w:cs="Arial"/>
          <w:b/>
          <w:bCs/>
        </w:rPr>
        <w:t xml:space="preserve"> </w:t>
      </w:r>
      <w:r>
        <w:rPr>
          <w:rFonts w:ascii="Aptos" w:hAnsi="Aptos" w:cs="Arial"/>
          <w:b/>
          <w:bCs/>
        </w:rPr>
        <w:t xml:space="preserve">Evaluate a current </w:t>
      </w:r>
      <w:r w:rsidR="00CB07C6">
        <w:rPr>
          <w:rFonts w:ascii="Aptos" w:hAnsi="Aptos" w:cs="Arial"/>
          <w:b/>
          <w:bCs/>
        </w:rPr>
        <w:t>i</w:t>
      </w:r>
      <w:r>
        <w:rPr>
          <w:rFonts w:ascii="Aptos" w:hAnsi="Aptos" w:cs="Arial"/>
          <w:b/>
          <w:bCs/>
        </w:rPr>
        <w:t>nnovation</w:t>
      </w:r>
    </w:p>
    <w:p w14:paraId="5304EABF" w14:textId="77777777" w:rsidR="00D2215C" w:rsidRDefault="00133B11" w:rsidP="00544C92">
      <w:pPr>
        <w:pStyle w:val="Heading1"/>
        <w:rPr>
          <w:rFonts w:ascii="Aptos" w:hAnsi="Aptos" w:cs="Arial"/>
          <w:color w:val="253776"/>
        </w:rPr>
      </w:pPr>
      <w:r w:rsidRPr="00544C92">
        <w:rPr>
          <w:rFonts w:ascii="Aptos" w:hAnsi="Aptos" w:cs="Arial"/>
          <w:color w:val="253776"/>
        </w:rPr>
        <w:t xml:space="preserve">Section 2: Lead Applicant and </w:t>
      </w:r>
      <w:proofErr w:type="spellStart"/>
      <w:r w:rsidRPr="00544C92">
        <w:rPr>
          <w:rFonts w:ascii="Aptos" w:hAnsi="Aptos" w:cs="Arial"/>
          <w:color w:val="253776"/>
        </w:rPr>
        <w:t>Organisation</w:t>
      </w:r>
      <w:proofErr w:type="spellEnd"/>
    </w:p>
    <w:p w14:paraId="386C95FE" w14:textId="261B0454" w:rsidR="00FA45C8" w:rsidRPr="00D873C3" w:rsidRDefault="00FA45C8" w:rsidP="00FA45C8">
      <w:pPr>
        <w:rPr>
          <w:rFonts w:ascii="Aptos" w:hAnsi="Aptos"/>
          <w:b/>
          <w:bCs/>
          <w:color w:val="17365D" w:themeColor="text2" w:themeShade="BF"/>
          <w:sz w:val="28"/>
          <w:szCs w:val="28"/>
        </w:rPr>
      </w:pPr>
      <w:r w:rsidRPr="00D873C3">
        <w:rPr>
          <w:rFonts w:ascii="Aptos" w:hAnsi="Aptos"/>
          <w:b/>
          <w:bCs/>
          <w:color w:val="17365D" w:themeColor="text2" w:themeShade="BF"/>
          <w:sz w:val="28"/>
          <w:szCs w:val="28"/>
        </w:rPr>
        <w:t>2.1 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D2215C" w:rsidRPr="00544C92" w14:paraId="452EB2E5" w14:textId="77777777" w:rsidTr="006B79F6">
        <w:tc>
          <w:tcPr>
            <w:tcW w:w="4315" w:type="dxa"/>
            <w:shd w:val="clear" w:color="auto" w:fill="8DB3E2" w:themeFill="text2" w:themeFillTint="66"/>
          </w:tcPr>
          <w:p w14:paraId="073E6BCC" w14:textId="07F06AF5" w:rsidR="00D2215C" w:rsidRPr="00554E49" w:rsidRDefault="007B522D" w:rsidP="00544C92">
            <w:pPr>
              <w:rPr>
                <w:rFonts w:ascii="Aptos" w:hAnsi="Aptos" w:cs="Arial"/>
                <w:b/>
                <w:bCs/>
              </w:rPr>
            </w:pPr>
            <w:r w:rsidRPr="00554E49">
              <w:rPr>
                <w:rFonts w:ascii="Aptos" w:hAnsi="Aptos" w:cs="Arial"/>
                <w:b/>
                <w:bCs/>
              </w:rPr>
              <w:t>Surname</w:t>
            </w:r>
          </w:p>
        </w:tc>
        <w:tc>
          <w:tcPr>
            <w:tcW w:w="4315" w:type="dxa"/>
          </w:tcPr>
          <w:sdt>
            <w:sdtPr>
              <w:rPr>
                <w:rFonts w:ascii="Aptos" w:hAnsi="Aptos" w:cs="Arial"/>
                <w:i/>
                <w:iCs/>
              </w:rPr>
              <w:alias w:val="surname"/>
              <w:tag w:val="surname"/>
              <w:id w:val="12503811"/>
              <w:text/>
            </w:sdtPr>
            <w:sdtContent>
              <w:p w14:paraId="00BA2663" w14:textId="48685B98" w:rsidR="00D2215C" w:rsidRPr="00554E49" w:rsidRDefault="00FA45C8" w:rsidP="00544C92">
                <w:pPr>
                  <w:rPr>
                    <w:rFonts w:ascii="Aptos" w:hAnsi="Aptos" w:cs="Arial"/>
                    <w:i/>
                    <w:iCs/>
                  </w:rPr>
                </w:pPr>
                <w:r>
                  <w:rPr>
                    <w:rFonts w:ascii="Aptos" w:hAnsi="Aptos" w:cs="Arial"/>
                    <w:i/>
                    <w:iCs/>
                  </w:rPr>
                  <w:t xml:space="preserve"> </w:t>
                </w:r>
              </w:p>
            </w:sdtContent>
          </w:sdt>
        </w:tc>
      </w:tr>
      <w:tr w:rsidR="00D2215C" w:rsidRPr="00544C92" w14:paraId="12751D79" w14:textId="77777777" w:rsidTr="006B79F6">
        <w:tc>
          <w:tcPr>
            <w:tcW w:w="4315" w:type="dxa"/>
            <w:shd w:val="clear" w:color="auto" w:fill="8DB3E2" w:themeFill="text2" w:themeFillTint="66"/>
          </w:tcPr>
          <w:p w14:paraId="2B91E00C" w14:textId="77777777" w:rsidR="00D2215C" w:rsidRPr="00554E49" w:rsidRDefault="00133B11" w:rsidP="00544C92">
            <w:pPr>
              <w:rPr>
                <w:rFonts w:ascii="Aptos" w:hAnsi="Aptos" w:cs="Arial"/>
                <w:b/>
                <w:bCs/>
              </w:rPr>
            </w:pPr>
            <w:r w:rsidRPr="00554E49">
              <w:rPr>
                <w:rFonts w:ascii="Aptos" w:hAnsi="Aptos" w:cs="Arial"/>
                <w:b/>
                <w:bCs/>
              </w:rPr>
              <w:t>Forename(s)</w:t>
            </w:r>
          </w:p>
        </w:tc>
        <w:tc>
          <w:tcPr>
            <w:tcW w:w="4315" w:type="dxa"/>
          </w:tcPr>
          <w:sdt>
            <w:sdtPr>
              <w:rPr>
                <w:rFonts w:ascii="Aptos" w:hAnsi="Aptos" w:cs="Arial"/>
                <w:i/>
                <w:iCs/>
              </w:rPr>
              <w:alias w:val="forenames"/>
              <w:tag w:val="forenames"/>
              <w:id w:val="1107620284"/>
              <w:text/>
            </w:sdtPr>
            <w:sdtContent>
              <w:p w14:paraId="164CF292" w14:textId="056EEC0B" w:rsidR="00D2215C" w:rsidRPr="00554E49" w:rsidRDefault="00FA45C8" w:rsidP="00544C92">
                <w:pPr>
                  <w:rPr>
                    <w:rFonts w:ascii="Aptos" w:hAnsi="Aptos" w:cs="Arial"/>
                    <w:i/>
                    <w:iCs/>
                  </w:rPr>
                </w:pPr>
                <w:r>
                  <w:rPr>
                    <w:rFonts w:ascii="Aptos" w:hAnsi="Aptos" w:cs="Arial"/>
                    <w:i/>
                    <w:iCs/>
                  </w:rPr>
                  <w:t xml:space="preserve"> </w:t>
                </w:r>
              </w:p>
            </w:sdtContent>
          </w:sdt>
        </w:tc>
      </w:tr>
      <w:tr w:rsidR="00D2215C" w:rsidRPr="00544C92" w14:paraId="56E22B5E" w14:textId="77777777" w:rsidTr="006B79F6">
        <w:tc>
          <w:tcPr>
            <w:tcW w:w="4315" w:type="dxa"/>
            <w:shd w:val="clear" w:color="auto" w:fill="8DB3E2" w:themeFill="text2" w:themeFillTint="66"/>
          </w:tcPr>
          <w:p w14:paraId="70B2E4E8" w14:textId="77777777" w:rsidR="00D2215C" w:rsidRPr="00554E49" w:rsidRDefault="00133B11" w:rsidP="00544C92">
            <w:pPr>
              <w:rPr>
                <w:rFonts w:ascii="Aptos" w:hAnsi="Aptos" w:cs="Arial"/>
                <w:b/>
                <w:bCs/>
              </w:rPr>
            </w:pPr>
            <w:r w:rsidRPr="00554E49">
              <w:rPr>
                <w:rFonts w:ascii="Aptos" w:hAnsi="Aptos" w:cs="Arial"/>
                <w:b/>
                <w:bCs/>
              </w:rPr>
              <w:t>Email address</w:t>
            </w:r>
          </w:p>
        </w:tc>
        <w:tc>
          <w:tcPr>
            <w:tcW w:w="4315" w:type="dxa"/>
          </w:tcPr>
          <w:sdt>
            <w:sdtPr>
              <w:rPr>
                <w:rFonts w:ascii="Aptos" w:hAnsi="Aptos" w:cs="Arial"/>
                <w:i/>
                <w:iCs/>
              </w:rPr>
              <w:alias w:val="email"/>
              <w:tag w:val="email"/>
              <w:id w:val="1972397857"/>
              <w:text/>
            </w:sdtPr>
            <w:sdtContent>
              <w:p w14:paraId="1A048754" w14:textId="342B642B" w:rsidR="00D2215C" w:rsidRPr="00554E49" w:rsidRDefault="00FA45C8" w:rsidP="00544C92">
                <w:pPr>
                  <w:rPr>
                    <w:rFonts w:ascii="Aptos" w:hAnsi="Aptos" w:cs="Arial"/>
                    <w:i/>
                    <w:iCs/>
                  </w:rPr>
                </w:pPr>
                <w:r>
                  <w:rPr>
                    <w:rFonts w:ascii="Aptos" w:hAnsi="Aptos" w:cs="Arial"/>
                    <w:i/>
                    <w:iCs/>
                  </w:rPr>
                  <w:t xml:space="preserve"> </w:t>
                </w:r>
              </w:p>
            </w:sdtContent>
          </w:sdt>
        </w:tc>
      </w:tr>
      <w:tr w:rsidR="00D2215C" w:rsidRPr="00544C92" w14:paraId="5559BDD0" w14:textId="77777777" w:rsidTr="006B79F6">
        <w:tc>
          <w:tcPr>
            <w:tcW w:w="4315" w:type="dxa"/>
            <w:shd w:val="clear" w:color="auto" w:fill="8DB3E2" w:themeFill="text2" w:themeFillTint="66"/>
          </w:tcPr>
          <w:p w14:paraId="5030AAD3" w14:textId="220851C4" w:rsidR="00D2215C" w:rsidRPr="00554E49" w:rsidRDefault="00133B11" w:rsidP="00544C92">
            <w:pPr>
              <w:rPr>
                <w:rFonts w:ascii="Aptos" w:hAnsi="Aptos" w:cs="Arial"/>
                <w:b/>
                <w:bCs/>
              </w:rPr>
            </w:pPr>
            <w:proofErr w:type="spellStart"/>
            <w:r w:rsidRPr="00554E49">
              <w:rPr>
                <w:rFonts w:ascii="Aptos" w:hAnsi="Aptos" w:cs="Arial"/>
                <w:b/>
                <w:bCs/>
              </w:rPr>
              <w:t>Organisatio</w:t>
            </w:r>
            <w:r w:rsidR="006B79F6">
              <w:rPr>
                <w:rFonts w:ascii="Aptos" w:hAnsi="Aptos" w:cs="Arial"/>
                <w:b/>
                <w:bCs/>
              </w:rPr>
              <w:t>n</w:t>
            </w:r>
            <w:proofErr w:type="spellEnd"/>
          </w:p>
        </w:tc>
        <w:tc>
          <w:tcPr>
            <w:tcW w:w="4315" w:type="dxa"/>
          </w:tcPr>
          <w:sdt>
            <w:sdtPr>
              <w:rPr>
                <w:rFonts w:ascii="Aptos" w:hAnsi="Aptos" w:cs="Arial"/>
                <w:i/>
                <w:iCs/>
              </w:rPr>
              <w:alias w:val="org"/>
              <w:tag w:val="org"/>
              <w:id w:val="-1646188559"/>
              <w:text/>
            </w:sdtPr>
            <w:sdtContent>
              <w:p w14:paraId="7616420F" w14:textId="46CF12F7" w:rsidR="00D2215C" w:rsidRPr="00554E49" w:rsidRDefault="00FA45C8" w:rsidP="00544C92">
                <w:pPr>
                  <w:rPr>
                    <w:rFonts w:ascii="Aptos" w:hAnsi="Aptos" w:cs="Arial"/>
                    <w:i/>
                    <w:iCs/>
                  </w:rPr>
                </w:pPr>
                <w:r>
                  <w:rPr>
                    <w:rFonts w:ascii="Aptos" w:hAnsi="Aptos" w:cs="Arial"/>
                    <w:i/>
                    <w:iCs/>
                  </w:rPr>
                  <w:t xml:space="preserve"> </w:t>
                </w:r>
              </w:p>
            </w:sdtContent>
          </w:sdt>
        </w:tc>
      </w:tr>
    </w:tbl>
    <w:p w14:paraId="2EDAB75C" w14:textId="77777777" w:rsidR="00D2215C" w:rsidRPr="00544C92" w:rsidRDefault="00133B11" w:rsidP="00544C92">
      <w:pPr>
        <w:pStyle w:val="Heading2"/>
        <w:rPr>
          <w:rFonts w:ascii="Aptos" w:hAnsi="Aptos" w:cs="Arial"/>
        </w:rPr>
      </w:pPr>
      <w:r w:rsidRPr="00544C92">
        <w:rPr>
          <w:rFonts w:ascii="Aptos" w:hAnsi="Aptos" w:cs="Arial"/>
          <w:color w:val="253776"/>
        </w:rPr>
        <w:t>2.2 Project Dates and Funding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D2215C" w:rsidRPr="00544C92" w14:paraId="61B82088" w14:textId="77777777" w:rsidTr="00980B64">
        <w:tc>
          <w:tcPr>
            <w:tcW w:w="4315" w:type="dxa"/>
            <w:shd w:val="clear" w:color="auto" w:fill="8DB3E2" w:themeFill="text2" w:themeFillTint="66"/>
          </w:tcPr>
          <w:p w14:paraId="17B914BF" w14:textId="77777777" w:rsidR="00D2215C" w:rsidRPr="00554E49" w:rsidRDefault="00133B11" w:rsidP="00544C92">
            <w:pPr>
              <w:rPr>
                <w:rFonts w:ascii="Aptos" w:hAnsi="Aptos" w:cs="Arial"/>
                <w:b/>
                <w:bCs/>
              </w:rPr>
            </w:pPr>
            <w:r w:rsidRPr="00554E49">
              <w:rPr>
                <w:rFonts w:ascii="Aptos" w:hAnsi="Aptos" w:cs="Arial"/>
                <w:b/>
                <w:bCs/>
              </w:rPr>
              <w:t>Date of application</w:t>
            </w:r>
          </w:p>
        </w:tc>
        <w:tc>
          <w:tcPr>
            <w:tcW w:w="4315" w:type="dxa"/>
          </w:tcPr>
          <w:sdt>
            <w:sdtPr>
              <w:rPr>
                <w:rFonts w:ascii="Aptos" w:hAnsi="Aptos" w:cs="Arial"/>
                <w:i/>
                <w:iCs/>
              </w:rPr>
              <w:alias w:val="date_app"/>
              <w:tag w:val="date_app"/>
              <w:id w:val="-1624916584"/>
              <w:showingPlcHdr/>
              <w:text/>
            </w:sdtPr>
            <w:sdtContent>
              <w:p w14:paraId="325DB270" w14:textId="77777777" w:rsidR="00D2215C" w:rsidRPr="00554E49" w:rsidRDefault="00133B11" w:rsidP="00544C92">
                <w:pPr>
                  <w:rPr>
                    <w:rFonts w:ascii="Aptos" w:hAnsi="Aptos" w:cs="Arial"/>
                    <w:i/>
                    <w:iCs/>
                  </w:rPr>
                </w:pPr>
                <w:r w:rsidRPr="00554E49">
                  <w:rPr>
                    <w:rFonts w:ascii="Aptos" w:hAnsi="Aptos" w:cs="Arial"/>
                    <w:i/>
                    <w:iCs/>
                  </w:rPr>
                  <w:t>Enter date of application</w:t>
                </w:r>
              </w:p>
            </w:sdtContent>
          </w:sdt>
        </w:tc>
      </w:tr>
      <w:tr w:rsidR="00D2215C" w:rsidRPr="00544C92" w14:paraId="052E56B7" w14:textId="77777777" w:rsidTr="00980B64">
        <w:tc>
          <w:tcPr>
            <w:tcW w:w="4315" w:type="dxa"/>
            <w:shd w:val="clear" w:color="auto" w:fill="8DB3E2" w:themeFill="text2" w:themeFillTint="66"/>
          </w:tcPr>
          <w:p w14:paraId="062313E0" w14:textId="77777777" w:rsidR="00D2215C" w:rsidRPr="00554E49" w:rsidRDefault="00133B11" w:rsidP="00544C92">
            <w:pPr>
              <w:rPr>
                <w:rFonts w:ascii="Aptos" w:hAnsi="Aptos" w:cs="Arial"/>
                <w:b/>
                <w:bCs/>
              </w:rPr>
            </w:pPr>
            <w:r w:rsidRPr="00554E49">
              <w:rPr>
                <w:rFonts w:ascii="Aptos" w:hAnsi="Aptos" w:cs="Arial"/>
                <w:b/>
                <w:bCs/>
              </w:rPr>
              <w:t>Total funding requested (£)</w:t>
            </w:r>
          </w:p>
        </w:tc>
        <w:tc>
          <w:tcPr>
            <w:tcW w:w="4315" w:type="dxa"/>
          </w:tcPr>
          <w:sdt>
            <w:sdtPr>
              <w:rPr>
                <w:rFonts w:ascii="Aptos" w:hAnsi="Aptos" w:cs="Arial"/>
                <w:i/>
                <w:iCs/>
              </w:rPr>
              <w:alias w:val="amount"/>
              <w:tag w:val="amount"/>
              <w:id w:val="2123799592"/>
              <w:showingPlcHdr/>
              <w:text/>
            </w:sdtPr>
            <w:sdtContent>
              <w:p w14:paraId="0ABE3D8A" w14:textId="77777777" w:rsidR="00D2215C" w:rsidRPr="00554E49" w:rsidRDefault="00133B11" w:rsidP="00544C92">
                <w:pPr>
                  <w:rPr>
                    <w:rFonts w:ascii="Aptos" w:hAnsi="Aptos" w:cs="Arial"/>
                    <w:i/>
                    <w:iCs/>
                  </w:rPr>
                </w:pPr>
                <w:r w:rsidRPr="00554E49">
                  <w:rPr>
                    <w:rFonts w:ascii="Aptos" w:hAnsi="Aptos" w:cs="Arial"/>
                    <w:i/>
                    <w:iCs/>
                  </w:rPr>
                  <w:t>Enter total funding requested (£)</w:t>
                </w:r>
              </w:p>
            </w:sdtContent>
          </w:sdt>
        </w:tc>
      </w:tr>
    </w:tbl>
    <w:p w14:paraId="1E78356F" w14:textId="2A3E2836" w:rsidR="00D2215C" w:rsidRPr="00544C92" w:rsidRDefault="00133B11" w:rsidP="00544C92">
      <w:pPr>
        <w:pStyle w:val="Heading1"/>
        <w:rPr>
          <w:rFonts w:ascii="Aptos" w:hAnsi="Aptos" w:cs="Arial"/>
        </w:rPr>
      </w:pPr>
      <w:r w:rsidRPr="00544C92">
        <w:rPr>
          <w:rFonts w:ascii="Aptos" w:hAnsi="Aptos" w:cs="Arial"/>
          <w:color w:val="253776"/>
        </w:rPr>
        <w:lastRenderedPageBreak/>
        <w:t xml:space="preserve">Section 3: Project Summary (Maximum </w:t>
      </w:r>
      <w:r w:rsidR="00CF16AF">
        <w:rPr>
          <w:rFonts w:ascii="Aptos" w:hAnsi="Aptos" w:cs="Arial"/>
          <w:color w:val="253776"/>
        </w:rPr>
        <w:t>3</w:t>
      </w:r>
      <w:r w:rsidRPr="00544C92">
        <w:rPr>
          <w:rFonts w:ascii="Aptos" w:hAnsi="Aptos" w:cs="Arial"/>
          <w:color w:val="253776"/>
        </w:rPr>
        <w:t>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2215C" w:rsidRPr="00544C92" w14:paraId="079D7502" w14:textId="77777777" w:rsidTr="00B833BC">
        <w:tc>
          <w:tcPr>
            <w:tcW w:w="8640" w:type="dxa"/>
            <w:shd w:val="clear" w:color="auto" w:fill="8DB3E2" w:themeFill="text2" w:themeFillTint="66"/>
          </w:tcPr>
          <w:p w14:paraId="04A6A1E5" w14:textId="3275730A" w:rsidR="00D2215C" w:rsidRPr="002426FD" w:rsidRDefault="00133B11" w:rsidP="00544C92">
            <w:pPr>
              <w:rPr>
                <w:rFonts w:ascii="Aptos" w:hAnsi="Aptos" w:cs="Arial"/>
                <w:b/>
                <w:bCs/>
              </w:rPr>
            </w:pPr>
            <w:r w:rsidRPr="002426FD">
              <w:rPr>
                <w:rFonts w:ascii="Aptos" w:hAnsi="Aptos" w:cs="Arial"/>
                <w:b/>
                <w:bCs/>
              </w:rPr>
              <w:t xml:space="preserve">Provide a concise summary including background, </w:t>
            </w:r>
            <w:r w:rsidR="00301E2A">
              <w:rPr>
                <w:rFonts w:ascii="Aptos" w:hAnsi="Aptos" w:cs="Arial"/>
                <w:b/>
                <w:bCs/>
              </w:rPr>
              <w:t xml:space="preserve">project </w:t>
            </w:r>
            <w:r w:rsidRPr="002426FD">
              <w:rPr>
                <w:rFonts w:ascii="Aptos" w:hAnsi="Aptos" w:cs="Arial"/>
                <w:b/>
                <w:bCs/>
              </w:rPr>
              <w:t>aim, design/evaluation approach, and expected outcomes.</w:t>
            </w:r>
          </w:p>
        </w:tc>
      </w:tr>
      <w:tr w:rsidR="00D2215C" w:rsidRPr="00544C92" w14:paraId="69C8CAF1" w14:textId="77777777">
        <w:tc>
          <w:tcPr>
            <w:tcW w:w="8640" w:type="dxa"/>
          </w:tcPr>
          <w:sdt>
            <w:sdtPr>
              <w:rPr>
                <w:rFonts w:ascii="Aptos" w:hAnsi="Aptos" w:cs="Arial"/>
                <w:i/>
                <w:iCs/>
              </w:rPr>
              <w:alias w:val="proj_summary"/>
              <w:tag w:val="proj_summary"/>
              <w:id w:val="-995721156"/>
              <w:showingPlcHdr/>
              <w:text/>
            </w:sdtPr>
            <w:sdtContent>
              <w:p w14:paraId="10C54078" w14:textId="6F4083F0" w:rsidR="00D2215C" w:rsidRPr="002426FD" w:rsidRDefault="00CF16AF" w:rsidP="00544C92">
                <w:pPr>
                  <w:rPr>
                    <w:rFonts w:ascii="Aptos" w:hAnsi="Aptos" w:cs="Arial"/>
                    <w:i/>
                    <w:iCs/>
                  </w:rPr>
                </w:pPr>
                <w:r>
                  <w:rPr>
                    <w:rFonts w:ascii="Aptos" w:hAnsi="Aptos" w:cs="Arial"/>
                    <w:i/>
                    <w:iCs/>
                  </w:rPr>
                  <w:t xml:space="preserve">     </w:t>
                </w:r>
              </w:p>
            </w:sdtContent>
          </w:sdt>
          <w:p w14:paraId="32560BDF" w14:textId="77777777" w:rsidR="00B833BC" w:rsidRDefault="00B833BC" w:rsidP="00544C92">
            <w:pPr>
              <w:rPr>
                <w:rFonts w:ascii="Aptos" w:hAnsi="Aptos" w:cs="Arial"/>
                <w:i/>
                <w:iCs/>
              </w:rPr>
            </w:pPr>
          </w:p>
          <w:p w14:paraId="7C7E7C46" w14:textId="19128759" w:rsidR="00301E2A" w:rsidRDefault="00301E2A" w:rsidP="00544C92">
            <w:pPr>
              <w:rPr>
                <w:rFonts w:ascii="Aptos" w:hAnsi="Aptos" w:cs="Arial"/>
                <w:i/>
                <w:iCs/>
              </w:rPr>
            </w:pPr>
          </w:p>
          <w:p w14:paraId="13BDC189" w14:textId="77777777" w:rsidR="007C30E3" w:rsidRDefault="007C30E3" w:rsidP="00544C92">
            <w:pPr>
              <w:rPr>
                <w:rFonts w:ascii="Aptos" w:hAnsi="Aptos" w:cs="Arial"/>
                <w:i/>
                <w:iCs/>
              </w:rPr>
            </w:pPr>
          </w:p>
          <w:p w14:paraId="3E9E84A6" w14:textId="08AEBB36" w:rsidR="007C30E3" w:rsidRPr="002426FD" w:rsidRDefault="007C30E3" w:rsidP="00544C92">
            <w:pPr>
              <w:rPr>
                <w:rFonts w:ascii="Aptos" w:hAnsi="Aptos" w:cs="Arial"/>
                <w:i/>
                <w:iCs/>
              </w:rPr>
            </w:pPr>
          </w:p>
        </w:tc>
      </w:tr>
    </w:tbl>
    <w:p w14:paraId="571E6920" w14:textId="6B42F215" w:rsidR="00D2215C" w:rsidRPr="00544C92" w:rsidRDefault="00133B11" w:rsidP="00544C92">
      <w:pPr>
        <w:pStyle w:val="Heading1"/>
        <w:rPr>
          <w:rFonts w:ascii="Aptos" w:hAnsi="Aptos" w:cs="Arial"/>
        </w:rPr>
      </w:pPr>
      <w:r w:rsidRPr="00544C92">
        <w:rPr>
          <w:rFonts w:ascii="Aptos" w:hAnsi="Aptos" w:cs="Arial"/>
          <w:color w:val="253776"/>
        </w:rPr>
        <w:t>Section 4: Assessment Criteria Responses</w:t>
      </w:r>
    </w:p>
    <w:p w14:paraId="44B3C7D7" w14:textId="77777777" w:rsidR="00D2215C" w:rsidRPr="00544C92" w:rsidRDefault="00133B11" w:rsidP="00544C92">
      <w:pPr>
        <w:rPr>
          <w:rFonts w:ascii="Aptos" w:hAnsi="Aptos" w:cs="Arial"/>
        </w:rPr>
      </w:pPr>
      <w:r w:rsidRPr="00544C92">
        <w:rPr>
          <w:rFonts w:ascii="Aptos" w:hAnsi="Aptos" w:cs="Arial"/>
          <w:i/>
        </w:rPr>
        <w:t>Please refer to the Application Guidance when completing this section.</w:t>
      </w:r>
    </w:p>
    <w:p w14:paraId="40066D6E" w14:textId="69384707" w:rsidR="00D2215C" w:rsidRPr="00544C92" w:rsidRDefault="00133B11" w:rsidP="00544C92">
      <w:pPr>
        <w:pStyle w:val="Heading2"/>
        <w:rPr>
          <w:rFonts w:ascii="Aptos" w:hAnsi="Aptos" w:cs="Arial"/>
        </w:rPr>
      </w:pPr>
      <w:r w:rsidRPr="00544C92">
        <w:rPr>
          <w:rFonts w:ascii="Aptos" w:hAnsi="Aptos" w:cs="Arial"/>
          <w:color w:val="253776"/>
        </w:rPr>
        <w:t xml:space="preserve">4.1 </w:t>
      </w:r>
      <w:r w:rsidR="00FF3C64">
        <w:rPr>
          <w:rFonts w:ascii="Aptos" w:hAnsi="Aptos" w:cs="Arial"/>
          <w:color w:val="253776"/>
        </w:rPr>
        <w:t>Novel Innovation</w:t>
      </w:r>
      <w:r w:rsidRPr="00544C92">
        <w:rPr>
          <w:rFonts w:ascii="Aptos" w:hAnsi="Aptos" w:cs="Arial"/>
          <w:color w:val="253776"/>
        </w:rPr>
        <w:t xml:space="preserve"> (Maximum </w:t>
      </w:r>
      <w:r w:rsidR="00FF3C64">
        <w:rPr>
          <w:rFonts w:ascii="Aptos" w:hAnsi="Aptos" w:cs="Arial"/>
          <w:color w:val="253776"/>
        </w:rPr>
        <w:t>3</w:t>
      </w:r>
      <w:r w:rsidRPr="00544C92">
        <w:rPr>
          <w:rFonts w:ascii="Aptos" w:hAnsi="Aptos" w:cs="Arial"/>
          <w:color w:val="253776"/>
        </w:rPr>
        <w:t>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2215C" w:rsidRPr="00544C92" w14:paraId="248330D4" w14:textId="77777777" w:rsidTr="24AF8B18">
        <w:tc>
          <w:tcPr>
            <w:tcW w:w="8640" w:type="dxa"/>
            <w:shd w:val="clear" w:color="auto" w:fill="8DB3E2" w:themeFill="text2" w:themeFillTint="66"/>
          </w:tcPr>
          <w:p w14:paraId="51A0E522" w14:textId="2852612A" w:rsidR="00D2215C" w:rsidRPr="00AC3216" w:rsidRDefault="00AC3216" w:rsidP="00544C92">
            <w:pPr>
              <w:rPr>
                <w:rFonts w:ascii="Aptos" w:hAnsi="Aptos" w:cs="Arial"/>
                <w:b/>
                <w:bCs/>
              </w:rPr>
            </w:pPr>
            <w:r w:rsidRPr="00AC3216">
              <w:rPr>
                <w:rFonts w:ascii="Aptos" w:hAnsi="Aptos" w:cs="Arial"/>
                <w:b/>
                <w:bCs/>
              </w:rPr>
              <w:t>Describe how innovative the project is. Is it new or an adoption of an innovation that has worked elsewhere</w:t>
            </w:r>
          </w:p>
        </w:tc>
      </w:tr>
      <w:tr w:rsidR="00D2215C" w:rsidRPr="00544C92" w14:paraId="7F85DE01" w14:textId="77777777" w:rsidTr="24AF8B18">
        <w:tc>
          <w:tcPr>
            <w:tcW w:w="8640" w:type="dxa"/>
          </w:tcPr>
          <w:sdt>
            <w:sdtPr>
              <w:rPr>
                <w:rFonts w:ascii="Aptos" w:hAnsi="Aptos" w:cs="Arial"/>
              </w:rPr>
              <w:alias w:val="c41"/>
              <w:tag w:val="c41"/>
              <w:id w:val="-590853186"/>
              <w:showingPlcHdr/>
              <w:text/>
            </w:sdtPr>
            <w:sdtContent>
              <w:p w14:paraId="2B0966F2" w14:textId="3CF9E8AB" w:rsidR="00D2215C" w:rsidRPr="00544C92" w:rsidRDefault="008B6BCE" w:rsidP="24AF8B18">
                <w:pPr>
                  <w:rPr>
                    <w:rFonts w:ascii="Aptos" w:hAnsi="Aptos" w:cs="Arial"/>
                  </w:rPr>
                </w:pPr>
                <w:r>
                  <w:rPr>
                    <w:rFonts w:ascii="Aptos" w:hAnsi="Aptos" w:cs="Arial"/>
                  </w:rPr>
                  <w:t xml:space="preserve">     </w:t>
                </w:r>
              </w:p>
            </w:sdtContent>
          </w:sdt>
          <w:p w14:paraId="0CB74198" w14:textId="27F01F9D" w:rsidR="00D2215C" w:rsidRPr="00544C92" w:rsidRDefault="00D2215C" w:rsidP="24AF8B18">
            <w:pPr>
              <w:rPr>
                <w:rFonts w:ascii="Aptos" w:hAnsi="Aptos" w:cs="Arial"/>
                <w:i/>
                <w:iCs/>
              </w:rPr>
            </w:pPr>
          </w:p>
          <w:p w14:paraId="2CE87C07" w14:textId="6BEFD536" w:rsidR="00D2215C" w:rsidRPr="00544C92" w:rsidRDefault="00D2215C" w:rsidP="24AF8B18">
            <w:pPr>
              <w:rPr>
                <w:rFonts w:ascii="Aptos" w:hAnsi="Aptos" w:cs="Arial"/>
                <w:i/>
                <w:iCs/>
              </w:rPr>
            </w:pPr>
          </w:p>
          <w:p w14:paraId="1FDDB138" w14:textId="3B0FC9AA" w:rsidR="00D2215C" w:rsidRPr="00544C92" w:rsidRDefault="00D2215C" w:rsidP="24AF8B18">
            <w:pPr>
              <w:rPr>
                <w:rFonts w:ascii="Aptos" w:hAnsi="Aptos" w:cs="Arial"/>
                <w:i/>
                <w:iCs/>
              </w:rPr>
            </w:pPr>
          </w:p>
          <w:p w14:paraId="287888AE" w14:textId="6A5F4C03" w:rsidR="00D2215C" w:rsidRPr="00544C92" w:rsidRDefault="00D2215C" w:rsidP="24AF8B18">
            <w:pPr>
              <w:rPr>
                <w:rFonts w:ascii="Aptos" w:hAnsi="Aptos" w:cs="Arial"/>
                <w:i/>
                <w:iCs/>
              </w:rPr>
            </w:pPr>
          </w:p>
          <w:p w14:paraId="57F508EF" w14:textId="378E7A17" w:rsidR="00D2215C" w:rsidRPr="00544C92" w:rsidRDefault="00D2215C" w:rsidP="24AF8B18">
            <w:pPr>
              <w:rPr>
                <w:rFonts w:ascii="Aptos" w:hAnsi="Aptos" w:cs="Arial"/>
                <w:i/>
                <w:iCs/>
              </w:rPr>
            </w:pPr>
          </w:p>
        </w:tc>
      </w:tr>
    </w:tbl>
    <w:p w14:paraId="244A7DDB" w14:textId="02D8F095" w:rsidR="00D2215C" w:rsidRPr="00544C92" w:rsidRDefault="00D2215C" w:rsidP="24AF8B18">
      <w:pPr>
        <w:pStyle w:val="Heading2"/>
        <w:rPr>
          <w:rFonts w:ascii="Aptos" w:hAnsi="Aptos" w:cs="Arial"/>
          <w:color w:val="253776"/>
        </w:rPr>
      </w:pPr>
    </w:p>
    <w:p w14:paraId="4DA2D615" w14:textId="70F470E3" w:rsidR="00D2215C" w:rsidRPr="00544C92" w:rsidRDefault="00133B11" w:rsidP="00544C92">
      <w:pPr>
        <w:pStyle w:val="Heading2"/>
        <w:rPr>
          <w:rFonts w:ascii="Aptos" w:hAnsi="Aptos" w:cs="Arial"/>
        </w:rPr>
      </w:pPr>
      <w:r w:rsidRPr="24AF8B18">
        <w:rPr>
          <w:rFonts w:ascii="Aptos" w:hAnsi="Aptos" w:cs="Arial"/>
          <w:color w:val="253776"/>
        </w:rPr>
        <w:t xml:space="preserve">4.2 </w:t>
      </w:r>
      <w:r w:rsidR="00FF3C64" w:rsidRPr="24AF8B18">
        <w:rPr>
          <w:rFonts w:ascii="Aptos" w:hAnsi="Aptos" w:cs="Arial"/>
          <w:color w:val="253776"/>
        </w:rPr>
        <w:t xml:space="preserve">Alignment with Cancer Alliance Priorities and Health Inequalities </w:t>
      </w:r>
      <w:r w:rsidR="00BF4F55" w:rsidRPr="24AF8B18">
        <w:rPr>
          <w:rFonts w:ascii="Aptos" w:hAnsi="Aptos" w:cs="Arial"/>
          <w:color w:val="253776"/>
        </w:rPr>
        <w:t>(</w:t>
      </w:r>
      <w:r w:rsidRPr="24AF8B18">
        <w:rPr>
          <w:rFonts w:ascii="Aptos" w:hAnsi="Aptos" w:cs="Arial"/>
          <w:color w:val="253776"/>
        </w:rPr>
        <w:t xml:space="preserve">Maximum </w:t>
      </w:r>
      <w:r w:rsidR="000E4920" w:rsidRPr="24AF8B18">
        <w:rPr>
          <w:rFonts w:ascii="Aptos" w:hAnsi="Aptos" w:cs="Arial"/>
          <w:color w:val="253776"/>
        </w:rPr>
        <w:t>3</w:t>
      </w:r>
      <w:r w:rsidRPr="24AF8B18">
        <w:rPr>
          <w:rFonts w:ascii="Aptos" w:hAnsi="Aptos" w:cs="Arial"/>
          <w:color w:val="253776"/>
        </w:rPr>
        <w:t>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2215C" w:rsidRPr="00544C92" w14:paraId="25D17F94" w14:textId="77777777" w:rsidTr="24AF8B18">
        <w:tc>
          <w:tcPr>
            <w:tcW w:w="8640" w:type="dxa"/>
            <w:shd w:val="clear" w:color="auto" w:fill="8DB3E2" w:themeFill="text2" w:themeFillTint="66"/>
          </w:tcPr>
          <w:p w14:paraId="7AFBB812" w14:textId="7783379D" w:rsidR="00D2215C" w:rsidRPr="002426FD" w:rsidRDefault="00F857F8" w:rsidP="00544C92">
            <w:pPr>
              <w:rPr>
                <w:rFonts w:ascii="Aptos" w:hAnsi="Aptos" w:cs="Arial"/>
                <w:b/>
                <w:bCs/>
              </w:rPr>
            </w:pPr>
            <w:r w:rsidRPr="00F857F8">
              <w:rPr>
                <w:rFonts w:ascii="Aptos" w:hAnsi="Aptos" w:cs="Arial"/>
                <w:b/>
                <w:bCs/>
              </w:rPr>
              <w:t>Describe how your proposal aligns with Cancer Alliance priorities</w:t>
            </w:r>
            <w:r w:rsidR="002466E1">
              <w:rPr>
                <w:rFonts w:ascii="Aptos" w:hAnsi="Aptos" w:cs="Arial"/>
                <w:b/>
                <w:bCs/>
              </w:rPr>
              <w:t>, 10</w:t>
            </w:r>
            <w:r w:rsidR="00A87FA3">
              <w:rPr>
                <w:rFonts w:ascii="Aptos" w:hAnsi="Aptos" w:cs="Arial"/>
                <w:b/>
                <w:bCs/>
              </w:rPr>
              <w:t>-Ye</w:t>
            </w:r>
            <w:r w:rsidR="002466E1">
              <w:rPr>
                <w:rFonts w:ascii="Aptos" w:hAnsi="Aptos" w:cs="Arial"/>
                <w:b/>
                <w:bCs/>
              </w:rPr>
              <w:t>ar Cancer Plan</w:t>
            </w:r>
            <w:r w:rsidRPr="00F857F8">
              <w:rPr>
                <w:rFonts w:ascii="Aptos" w:hAnsi="Aptos" w:cs="Arial"/>
                <w:b/>
                <w:bCs/>
              </w:rPr>
              <w:t xml:space="preserve"> and any focus on inequalities (e.g. Core20PLUS5 / inclusion health groups).</w:t>
            </w:r>
          </w:p>
        </w:tc>
      </w:tr>
      <w:tr w:rsidR="00D2215C" w:rsidRPr="00544C92" w14:paraId="00FA0BFC" w14:textId="77777777" w:rsidTr="24AF8B18">
        <w:tc>
          <w:tcPr>
            <w:tcW w:w="8640" w:type="dxa"/>
          </w:tcPr>
          <w:p w14:paraId="49C95850" w14:textId="1FEDC210" w:rsidR="00D2215C" w:rsidRPr="00544C92" w:rsidRDefault="00D2215C" w:rsidP="24AF8B18">
            <w:pPr>
              <w:rPr>
                <w:rFonts w:ascii="Aptos" w:hAnsi="Aptos" w:cs="Arial"/>
                <w:i/>
                <w:iCs/>
              </w:rPr>
            </w:pPr>
          </w:p>
          <w:p w14:paraId="2BFCC09C" w14:textId="626B3BC1" w:rsidR="00D2215C" w:rsidRPr="00544C92" w:rsidRDefault="00D2215C" w:rsidP="24AF8B18">
            <w:pPr>
              <w:rPr>
                <w:rFonts w:ascii="Aptos" w:hAnsi="Aptos" w:cs="Arial"/>
                <w:i/>
                <w:iCs/>
              </w:rPr>
            </w:pPr>
          </w:p>
          <w:p w14:paraId="42FEFE5D" w14:textId="2BD8802F" w:rsidR="00D2215C" w:rsidRPr="00544C92" w:rsidRDefault="00D2215C" w:rsidP="24AF8B18">
            <w:pPr>
              <w:rPr>
                <w:rFonts w:ascii="Aptos" w:hAnsi="Aptos" w:cs="Arial"/>
                <w:i/>
                <w:iCs/>
              </w:rPr>
            </w:pPr>
          </w:p>
          <w:p w14:paraId="68D0A209" w14:textId="02E81299" w:rsidR="00D2215C" w:rsidRPr="00544C92" w:rsidRDefault="00D2215C" w:rsidP="24AF8B18">
            <w:pPr>
              <w:rPr>
                <w:rFonts w:ascii="Aptos" w:hAnsi="Aptos" w:cs="Arial"/>
                <w:i/>
                <w:iCs/>
              </w:rPr>
            </w:pPr>
          </w:p>
          <w:p w14:paraId="7118201D" w14:textId="19F2F12C" w:rsidR="00D2215C" w:rsidRPr="00544C92" w:rsidRDefault="00D2215C" w:rsidP="24AF8B18">
            <w:pPr>
              <w:rPr>
                <w:rFonts w:ascii="Aptos" w:hAnsi="Aptos" w:cs="Arial"/>
                <w:i/>
                <w:iCs/>
              </w:rPr>
            </w:pPr>
          </w:p>
        </w:tc>
      </w:tr>
    </w:tbl>
    <w:p w14:paraId="13AA8084" w14:textId="77777777" w:rsidR="00D2215C" w:rsidRPr="00544C92" w:rsidRDefault="00133B11" w:rsidP="00544C92">
      <w:pPr>
        <w:pStyle w:val="Heading2"/>
        <w:rPr>
          <w:rFonts w:ascii="Aptos" w:hAnsi="Aptos" w:cs="Arial"/>
        </w:rPr>
      </w:pPr>
      <w:r w:rsidRPr="00544C92">
        <w:rPr>
          <w:rFonts w:ascii="Aptos" w:hAnsi="Aptos" w:cs="Arial"/>
          <w:color w:val="253776"/>
        </w:rPr>
        <w:t>4.3 Expected Outcomes and Impact (Maximum 300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2215C" w:rsidRPr="00544C92" w14:paraId="1AC999C8" w14:textId="77777777" w:rsidTr="24AF8B18">
        <w:tc>
          <w:tcPr>
            <w:tcW w:w="8640" w:type="dxa"/>
            <w:shd w:val="clear" w:color="auto" w:fill="8DB3E2" w:themeFill="text2" w:themeFillTint="66"/>
          </w:tcPr>
          <w:p w14:paraId="0F1103C0" w14:textId="77777777" w:rsidR="00D2215C" w:rsidRPr="002426FD" w:rsidRDefault="00133B11" w:rsidP="00544C92">
            <w:pPr>
              <w:rPr>
                <w:rFonts w:ascii="Aptos" w:hAnsi="Aptos" w:cs="Arial"/>
                <w:b/>
                <w:bCs/>
              </w:rPr>
            </w:pPr>
            <w:r w:rsidRPr="002426FD">
              <w:rPr>
                <w:rFonts w:ascii="Aptos" w:hAnsi="Aptos" w:cs="Arial"/>
                <w:b/>
                <w:bCs/>
              </w:rPr>
              <w:t>Outline expected outputs, outcomes, benefits, and how the work supports future funding, scaling or wider adoption.</w:t>
            </w:r>
          </w:p>
        </w:tc>
      </w:tr>
      <w:tr w:rsidR="00D2215C" w:rsidRPr="00544C92" w14:paraId="79471787" w14:textId="77777777" w:rsidTr="24AF8B18">
        <w:tc>
          <w:tcPr>
            <w:tcW w:w="8640" w:type="dxa"/>
          </w:tcPr>
          <w:sdt>
            <w:sdtPr>
              <w:rPr>
                <w:rFonts w:ascii="Aptos" w:hAnsi="Aptos" w:cs="Arial"/>
                <w:i/>
                <w:iCs/>
              </w:rPr>
              <w:alias w:val="c43"/>
              <w:tag w:val="c43"/>
              <w:id w:val="-1378704845"/>
              <w:showingPlcHdr/>
              <w:text/>
            </w:sdtPr>
            <w:sdtEndPr>
              <w:rPr>
                <w:i w:val="0"/>
                <w:iCs w:val="0"/>
              </w:rPr>
            </w:sdtEndPr>
            <w:sdtContent>
              <w:p w14:paraId="3B991C9A" w14:textId="25AC7709" w:rsidR="00D2215C" w:rsidRPr="00544C92" w:rsidRDefault="008B6BCE" w:rsidP="24AF8B18">
                <w:pPr>
                  <w:rPr>
                    <w:rFonts w:ascii="Aptos" w:hAnsi="Aptos" w:cs="Arial"/>
                  </w:rPr>
                </w:pPr>
                <w:r>
                  <w:rPr>
                    <w:rFonts w:ascii="Aptos" w:hAnsi="Aptos" w:cs="Arial"/>
                    <w:i/>
                    <w:iCs/>
                  </w:rPr>
                  <w:t xml:space="preserve">     </w:t>
                </w:r>
              </w:p>
            </w:sdtContent>
          </w:sdt>
          <w:p w14:paraId="73089022" w14:textId="0B140D66" w:rsidR="00D2215C" w:rsidRPr="00544C92" w:rsidRDefault="00D2215C" w:rsidP="24AF8B18">
            <w:pPr>
              <w:rPr>
                <w:rFonts w:ascii="Aptos" w:hAnsi="Aptos" w:cs="Arial"/>
                <w:i/>
                <w:iCs/>
              </w:rPr>
            </w:pPr>
          </w:p>
          <w:p w14:paraId="205EAE5A" w14:textId="79954A7E" w:rsidR="00D2215C" w:rsidRPr="00544C92" w:rsidRDefault="00D2215C" w:rsidP="24AF8B18">
            <w:pPr>
              <w:rPr>
                <w:rFonts w:ascii="Aptos" w:hAnsi="Aptos" w:cs="Arial"/>
                <w:i/>
                <w:iCs/>
              </w:rPr>
            </w:pPr>
          </w:p>
          <w:p w14:paraId="18F6F53C" w14:textId="181E201D" w:rsidR="00D2215C" w:rsidRPr="00544C92" w:rsidRDefault="00D2215C" w:rsidP="24AF8B18">
            <w:pPr>
              <w:rPr>
                <w:rFonts w:ascii="Aptos" w:hAnsi="Aptos" w:cs="Arial"/>
                <w:i/>
                <w:iCs/>
              </w:rPr>
            </w:pPr>
          </w:p>
          <w:p w14:paraId="431D5241" w14:textId="31460419" w:rsidR="00D2215C" w:rsidRPr="00544C92" w:rsidRDefault="00D2215C" w:rsidP="24AF8B18">
            <w:pPr>
              <w:rPr>
                <w:rFonts w:ascii="Aptos" w:hAnsi="Aptos" w:cs="Arial"/>
                <w:i/>
                <w:iCs/>
              </w:rPr>
            </w:pPr>
          </w:p>
        </w:tc>
      </w:tr>
    </w:tbl>
    <w:p w14:paraId="375E9A38" w14:textId="29AD25D7" w:rsidR="00D2215C" w:rsidRPr="00544C92" w:rsidRDefault="00133B11" w:rsidP="00544C92">
      <w:pPr>
        <w:pStyle w:val="Heading2"/>
        <w:rPr>
          <w:rFonts w:ascii="Aptos" w:hAnsi="Aptos" w:cs="Arial"/>
        </w:rPr>
      </w:pPr>
      <w:r w:rsidRPr="00544C92">
        <w:rPr>
          <w:rFonts w:ascii="Aptos" w:hAnsi="Aptos" w:cs="Arial"/>
          <w:color w:val="253776"/>
        </w:rPr>
        <w:lastRenderedPageBreak/>
        <w:t xml:space="preserve">4.4 </w:t>
      </w:r>
      <w:r w:rsidR="007244E4">
        <w:rPr>
          <w:rFonts w:ascii="Aptos" w:hAnsi="Aptos" w:cs="Arial"/>
          <w:color w:val="253776"/>
        </w:rPr>
        <w:t>Data Collection, Impact and Evaluation</w:t>
      </w:r>
      <w:r w:rsidRPr="00544C92">
        <w:rPr>
          <w:rFonts w:ascii="Aptos" w:hAnsi="Aptos" w:cs="Arial"/>
          <w:color w:val="253776"/>
        </w:rPr>
        <w:t xml:space="preserve"> (Maximum 300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2215C" w:rsidRPr="00544C92" w14:paraId="4C99F38B" w14:textId="77777777" w:rsidTr="24AF8B18">
        <w:tc>
          <w:tcPr>
            <w:tcW w:w="8640" w:type="dxa"/>
            <w:shd w:val="clear" w:color="auto" w:fill="8DB3E2" w:themeFill="text2" w:themeFillTint="66"/>
          </w:tcPr>
          <w:p w14:paraId="434F19B4" w14:textId="50CD5819" w:rsidR="00825EFE" w:rsidRPr="002426FD" w:rsidRDefault="005C44E9" w:rsidP="00544C92">
            <w:pPr>
              <w:rPr>
                <w:rFonts w:ascii="Aptos" w:hAnsi="Aptos" w:cs="Arial"/>
                <w:b/>
                <w:bCs/>
              </w:rPr>
            </w:pPr>
            <w:r w:rsidRPr="005C44E9">
              <w:rPr>
                <w:rFonts w:ascii="Aptos" w:hAnsi="Aptos" w:cs="Arial"/>
                <w:b/>
                <w:bCs/>
              </w:rPr>
              <w:t xml:space="preserve">Please provide key elements of how you intend to evaluate the success of </w:t>
            </w:r>
            <w:r w:rsidR="0018133E">
              <w:rPr>
                <w:rFonts w:ascii="Aptos" w:hAnsi="Aptos" w:cs="Arial"/>
                <w:b/>
                <w:bCs/>
              </w:rPr>
              <w:t>the project</w:t>
            </w:r>
            <w:r w:rsidRPr="005C44E9">
              <w:rPr>
                <w:rFonts w:ascii="Aptos" w:hAnsi="Aptos" w:cs="Arial"/>
                <w:b/>
                <w:bCs/>
              </w:rPr>
              <w:t xml:space="preserve">. </w:t>
            </w:r>
            <w:r w:rsidR="00875C38">
              <w:rPr>
                <w:rFonts w:ascii="Aptos" w:hAnsi="Aptos" w:cs="Arial"/>
                <w:b/>
                <w:bCs/>
              </w:rPr>
              <w:t xml:space="preserve">Including Key Performance Indicators. </w:t>
            </w:r>
          </w:p>
        </w:tc>
      </w:tr>
      <w:tr w:rsidR="00D2215C" w:rsidRPr="00544C92" w14:paraId="2C29AC96" w14:textId="77777777" w:rsidTr="24AF8B18">
        <w:tc>
          <w:tcPr>
            <w:tcW w:w="8640" w:type="dxa"/>
          </w:tcPr>
          <w:sdt>
            <w:sdtPr>
              <w:rPr>
                <w:rFonts w:ascii="Aptos" w:hAnsi="Aptos" w:cs="Arial"/>
              </w:rPr>
              <w:alias w:val="c44"/>
              <w:tag w:val="c44"/>
              <w:id w:val="593060481"/>
              <w:showingPlcHdr/>
              <w:text/>
            </w:sdtPr>
            <w:sdtContent>
              <w:p w14:paraId="08163BEB" w14:textId="36FF942C" w:rsidR="00D2215C" w:rsidRDefault="008B6BCE" w:rsidP="00544C92">
                <w:pPr>
                  <w:rPr>
                    <w:rFonts w:ascii="Aptos" w:hAnsi="Aptos" w:cs="Arial"/>
                  </w:rPr>
                </w:pPr>
                <w:r>
                  <w:rPr>
                    <w:rFonts w:ascii="Aptos" w:hAnsi="Aptos" w:cs="Arial"/>
                  </w:rPr>
                  <w:t xml:space="preserve">     </w:t>
                </w:r>
              </w:p>
            </w:sdtContent>
          </w:sdt>
          <w:p w14:paraId="0DEA98DB" w14:textId="77777777" w:rsidR="004D3820" w:rsidRDefault="004D3820" w:rsidP="00544C92">
            <w:pPr>
              <w:rPr>
                <w:rFonts w:ascii="Aptos" w:hAnsi="Aptos" w:cs="Arial"/>
              </w:rPr>
            </w:pPr>
          </w:p>
          <w:p w14:paraId="0F209A71" w14:textId="7E653DB8" w:rsidR="002F618D" w:rsidRPr="00544C92" w:rsidRDefault="002F618D" w:rsidP="24AF8B18">
            <w:pPr>
              <w:rPr>
                <w:rFonts w:ascii="Aptos" w:hAnsi="Aptos" w:cs="Arial"/>
              </w:rPr>
            </w:pPr>
          </w:p>
          <w:p w14:paraId="1B4165FA" w14:textId="030B46B1" w:rsidR="002F618D" w:rsidRPr="00544C92" w:rsidRDefault="002F618D" w:rsidP="24AF8B18">
            <w:pPr>
              <w:rPr>
                <w:rFonts w:ascii="Aptos" w:hAnsi="Aptos" w:cs="Arial"/>
              </w:rPr>
            </w:pPr>
          </w:p>
          <w:p w14:paraId="2C1BB804" w14:textId="7A2AAAFD" w:rsidR="002F618D" w:rsidRPr="00544C92" w:rsidRDefault="002F618D" w:rsidP="24AF8B18">
            <w:pPr>
              <w:rPr>
                <w:rFonts w:ascii="Aptos" w:hAnsi="Aptos" w:cs="Arial"/>
              </w:rPr>
            </w:pPr>
          </w:p>
          <w:p w14:paraId="3FBCB461" w14:textId="13150E9F" w:rsidR="002F618D" w:rsidRPr="00544C92" w:rsidRDefault="002F618D" w:rsidP="24AF8B18">
            <w:pPr>
              <w:rPr>
                <w:rFonts w:ascii="Aptos" w:hAnsi="Aptos" w:cs="Arial"/>
              </w:rPr>
            </w:pPr>
          </w:p>
          <w:p w14:paraId="4920FD94" w14:textId="6BD8A4D2" w:rsidR="002F618D" w:rsidRPr="00544C92" w:rsidRDefault="002F618D" w:rsidP="00AC664E">
            <w:pPr>
              <w:rPr>
                <w:rFonts w:ascii="Aptos" w:hAnsi="Aptos" w:cs="Arial"/>
              </w:rPr>
            </w:pPr>
          </w:p>
        </w:tc>
      </w:tr>
    </w:tbl>
    <w:p w14:paraId="584503DE" w14:textId="0DC976EA" w:rsidR="24AF8B18" w:rsidRDefault="24AF8B18" w:rsidP="24AF8B18">
      <w:pPr>
        <w:rPr>
          <w:rFonts w:ascii="Aptos" w:hAnsi="Aptos" w:cs="Arial"/>
          <w:b/>
          <w:bCs/>
          <w:color w:val="253776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851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6164A" w:rsidRPr="00544C92" w14:paraId="094486EF" w14:textId="77777777" w:rsidTr="00D6164A">
        <w:tc>
          <w:tcPr>
            <w:tcW w:w="8630" w:type="dxa"/>
            <w:shd w:val="clear" w:color="auto" w:fill="8DB3E2" w:themeFill="text2" w:themeFillTint="66"/>
          </w:tcPr>
          <w:p w14:paraId="51D591BB" w14:textId="77777777" w:rsidR="00D6164A" w:rsidRPr="002426FD" w:rsidRDefault="00D6164A" w:rsidP="00D6164A">
            <w:pPr>
              <w:rPr>
                <w:rFonts w:ascii="Aptos" w:hAnsi="Aptos" w:cs="Arial"/>
                <w:b/>
                <w:bCs/>
              </w:rPr>
            </w:pPr>
            <w:r>
              <w:rPr>
                <w:rFonts w:ascii="Aptos" w:hAnsi="Aptos" w:cs="Arial"/>
                <w:b/>
                <w:bCs/>
              </w:rPr>
              <w:t xml:space="preserve">Please tell us how about capacity to </w:t>
            </w:r>
            <w:proofErr w:type="spellStart"/>
            <w:r>
              <w:rPr>
                <w:rFonts w:ascii="Aptos" w:hAnsi="Aptos" w:cs="Arial"/>
                <w:b/>
                <w:bCs/>
              </w:rPr>
              <w:t>mobilise</w:t>
            </w:r>
            <w:proofErr w:type="spellEnd"/>
            <w:r>
              <w:rPr>
                <w:rFonts w:ascii="Aptos" w:hAnsi="Aptos" w:cs="Arial"/>
                <w:b/>
                <w:bCs/>
              </w:rPr>
              <w:t xml:space="preserve"> and sustain your project post funding. Does the project involve working with other system partners?</w:t>
            </w:r>
          </w:p>
        </w:tc>
      </w:tr>
      <w:tr w:rsidR="00D6164A" w:rsidRPr="00544C92" w14:paraId="084D772A" w14:textId="77777777" w:rsidTr="00D6164A">
        <w:trPr>
          <w:trHeight w:val="1974"/>
        </w:trPr>
        <w:tc>
          <w:tcPr>
            <w:tcW w:w="8630" w:type="dxa"/>
          </w:tcPr>
          <w:sdt>
            <w:sdtPr>
              <w:rPr>
                <w:rFonts w:ascii="Aptos" w:hAnsi="Aptos" w:cs="Arial"/>
              </w:rPr>
              <w:alias w:val="c44"/>
              <w:tag w:val="c44"/>
              <w:id w:val="-968274473"/>
              <w:showingPlcHdr/>
              <w:text/>
            </w:sdtPr>
            <w:sdtContent>
              <w:p w14:paraId="24F93AB2" w14:textId="77777777" w:rsidR="00D6164A" w:rsidRPr="00544C92" w:rsidRDefault="00D6164A" w:rsidP="00D6164A">
                <w:pPr>
                  <w:rPr>
                    <w:rFonts w:ascii="Aptos" w:hAnsi="Aptos" w:cs="Arial"/>
                  </w:rPr>
                </w:pPr>
                <w:r>
                  <w:rPr>
                    <w:rFonts w:ascii="Aptos" w:hAnsi="Aptos" w:cs="Arial"/>
                  </w:rPr>
                  <w:t xml:space="preserve">     </w:t>
                </w:r>
              </w:p>
            </w:sdtContent>
          </w:sdt>
        </w:tc>
      </w:tr>
    </w:tbl>
    <w:p w14:paraId="6A8B8B83" w14:textId="7EC75FBA" w:rsidR="00D6164A" w:rsidRDefault="325DECDD" w:rsidP="24AF8B18">
      <w:pPr>
        <w:rPr>
          <w:rFonts w:ascii="Aptos" w:hAnsi="Aptos" w:cs="Arial"/>
          <w:b/>
          <w:bCs/>
          <w:color w:val="253776"/>
          <w:sz w:val="28"/>
          <w:szCs w:val="28"/>
        </w:rPr>
      </w:pPr>
      <w:r w:rsidRPr="24AF8B18">
        <w:rPr>
          <w:rFonts w:ascii="Aptos" w:hAnsi="Aptos" w:cs="Arial"/>
          <w:b/>
          <w:bCs/>
          <w:color w:val="253776"/>
          <w:sz w:val="28"/>
          <w:szCs w:val="28"/>
        </w:rPr>
        <w:t>4.5 Collaboration, Capability and Sustainability (Maximum 300 words)</w:t>
      </w:r>
    </w:p>
    <w:p w14:paraId="05B09A89" w14:textId="2346C8C5" w:rsidR="0007216E" w:rsidRDefault="0007216E" w:rsidP="00544C92">
      <w:pPr>
        <w:pStyle w:val="Heading2"/>
      </w:pPr>
    </w:p>
    <w:p w14:paraId="3F0BE354" w14:textId="2473427F" w:rsidR="00D2215C" w:rsidRPr="00544C92" w:rsidRDefault="00133B11" w:rsidP="004C2B4E">
      <w:pPr>
        <w:pStyle w:val="Heading2"/>
        <w:rPr>
          <w:rFonts w:ascii="Aptos" w:hAnsi="Aptos" w:cs="Arial"/>
        </w:rPr>
      </w:pPr>
      <w:r w:rsidRPr="00544C92">
        <w:rPr>
          <w:rFonts w:ascii="Aptos" w:hAnsi="Aptos" w:cs="Arial"/>
          <w:color w:val="253776"/>
        </w:rPr>
        <w:t>Section 5: Cost Breakdown</w:t>
      </w:r>
    </w:p>
    <w:p w14:paraId="3346D2A3" w14:textId="2CE07BA7" w:rsidR="00FE1BA0" w:rsidRDefault="00B166E2" w:rsidP="00FE1BA0">
      <w:pPr>
        <w:rPr>
          <w:rFonts w:ascii="Aptos" w:hAnsi="Aptos" w:cs="Arial"/>
          <w:b/>
          <w:sz w:val="24"/>
          <w:szCs w:val="24"/>
          <w:lang w:val="en-GB"/>
        </w:rPr>
      </w:pPr>
      <w:r>
        <w:rPr>
          <w:rFonts w:ascii="Aptos" w:hAnsi="Aptos" w:cs="Arial"/>
          <w:b/>
          <w:sz w:val="24"/>
          <w:szCs w:val="24"/>
          <w:lang w:val="en-GB"/>
        </w:rPr>
        <w:t xml:space="preserve">PLEASE NOTE </w:t>
      </w:r>
      <w:r w:rsidR="00FE1BA0" w:rsidRPr="00A87FA3">
        <w:rPr>
          <w:rFonts w:ascii="Aptos" w:hAnsi="Aptos" w:cs="Arial"/>
          <w:b/>
          <w:sz w:val="24"/>
          <w:szCs w:val="24"/>
          <w:lang w:val="en-GB"/>
        </w:rPr>
        <w:t>THE MAXIMUM TOTAL FUNDING PER APPLICATION AVAILABLE IS £</w:t>
      </w:r>
      <w:r>
        <w:rPr>
          <w:rFonts w:ascii="Aptos" w:hAnsi="Aptos" w:cs="Arial"/>
          <w:b/>
          <w:sz w:val="24"/>
          <w:szCs w:val="24"/>
          <w:lang w:val="en-GB"/>
        </w:rPr>
        <w:t>5</w:t>
      </w:r>
      <w:r w:rsidR="00FE1BA0" w:rsidRPr="00A87FA3">
        <w:rPr>
          <w:rFonts w:ascii="Aptos" w:hAnsi="Aptos" w:cs="Arial"/>
          <w:b/>
          <w:sz w:val="24"/>
          <w:szCs w:val="24"/>
          <w:lang w:val="en-GB"/>
        </w:rPr>
        <w:t>0,000</w:t>
      </w:r>
    </w:p>
    <w:p w14:paraId="5348F23A" w14:textId="77777777" w:rsidR="00A87FA3" w:rsidRDefault="00A87FA3" w:rsidP="00A87FA3">
      <w:pPr>
        <w:rPr>
          <w:rFonts w:ascii="Aptos" w:hAnsi="Aptos" w:cs="Arial"/>
        </w:rPr>
      </w:pPr>
      <w:proofErr w:type="spellStart"/>
      <w:r w:rsidRPr="00544C92">
        <w:rPr>
          <w:rFonts w:ascii="Aptos" w:hAnsi="Aptos" w:cs="Arial"/>
        </w:rPr>
        <w:t>Summarise</w:t>
      </w:r>
      <w:proofErr w:type="spellEnd"/>
      <w:r w:rsidRPr="00544C92">
        <w:rPr>
          <w:rFonts w:ascii="Aptos" w:hAnsi="Aptos" w:cs="Arial"/>
        </w:rPr>
        <w:t xml:space="preserve"> how the funding will be used. If exact costs are not yet known, provide best estimates or ranges.</w:t>
      </w:r>
    </w:p>
    <w:tbl>
      <w:tblPr>
        <w:tblStyle w:val="TableGrid"/>
        <w:tblpPr w:leftFromText="180" w:rightFromText="180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62CD0" w:rsidRPr="00544C92" w14:paraId="4791D09E" w14:textId="77777777" w:rsidTr="00E62CD0">
        <w:tc>
          <w:tcPr>
            <w:tcW w:w="4315" w:type="dxa"/>
            <w:shd w:val="clear" w:color="auto" w:fill="8DB3E2" w:themeFill="text2" w:themeFillTint="66"/>
          </w:tcPr>
          <w:p w14:paraId="2D88CBA7" w14:textId="77777777" w:rsidR="00E62CD0" w:rsidRPr="002426FD" w:rsidRDefault="00E62CD0" w:rsidP="00E62CD0">
            <w:pPr>
              <w:rPr>
                <w:rFonts w:ascii="Aptos" w:hAnsi="Aptos" w:cs="Arial"/>
                <w:b/>
                <w:bCs/>
              </w:rPr>
            </w:pPr>
            <w:r w:rsidRPr="002426FD">
              <w:rPr>
                <w:rFonts w:ascii="Aptos" w:hAnsi="Aptos" w:cs="Arial"/>
                <w:b/>
                <w:bCs/>
              </w:rPr>
              <w:t>Activity (staff / non-staff)</w:t>
            </w:r>
          </w:p>
        </w:tc>
        <w:tc>
          <w:tcPr>
            <w:tcW w:w="4315" w:type="dxa"/>
            <w:shd w:val="clear" w:color="auto" w:fill="8DB3E2" w:themeFill="text2" w:themeFillTint="66"/>
          </w:tcPr>
          <w:p w14:paraId="73F98C8C" w14:textId="77777777" w:rsidR="00E62CD0" w:rsidRPr="002426FD" w:rsidRDefault="00E62CD0" w:rsidP="00E62CD0">
            <w:pPr>
              <w:rPr>
                <w:rFonts w:ascii="Aptos" w:hAnsi="Aptos" w:cs="Arial"/>
                <w:b/>
                <w:bCs/>
              </w:rPr>
            </w:pPr>
            <w:r w:rsidRPr="002426FD">
              <w:rPr>
                <w:rFonts w:ascii="Aptos" w:hAnsi="Aptos" w:cs="Arial"/>
                <w:b/>
                <w:bCs/>
              </w:rPr>
              <w:t>Indicative cost (£)</w:t>
            </w:r>
          </w:p>
        </w:tc>
      </w:tr>
      <w:tr w:rsidR="00E62CD0" w:rsidRPr="00544C92" w14:paraId="00DE675F" w14:textId="77777777" w:rsidTr="00E62CD0">
        <w:tc>
          <w:tcPr>
            <w:tcW w:w="4315" w:type="dxa"/>
            <w:shd w:val="clear" w:color="auto" w:fill="8DB3E2" w:themeFill="text2" w:themeFillTint="66"/>
          </w:tcPr>
          <w:sdt>
            <w:sdtPr>
              <w:rPr>
                <w:rFonts w:ascii="Aptos" w:hAnsi="Aptos" w:cs="Arial"/>
                <w:b/>
                <w:bCs/>
              </w:rPr>
              <w:alias w:val="cost_act_1"/>
              <w:tag w:val="cost_act_1"/>
              <w:id w:val="-477218076"/>
              <w:showingPlcHdr/>
              <w:text/>
            </w:sdtPr>
            <w:sdtContent>
              <w:p w14:paraId="3FFD1DAE" w14:textId="77777777" w:rsidR="00E62CD0" w:rsidRPr="002426FD" w:rsidRDefault="00E62CD0" w:rsidP="00E62CD0">
                <w:pPr>
                  <w:rPr>
                    <w:rFonts w:ascii="Aptos" w:hAnsi="Aptos" w:cs="Arial"/>
                    <w:b/>
                    <w:bCs/>
                  </w:rPr>
                </w:pPr>
                <w:r w:rsidRPr="002426FD">
                  <w:rPr>
                    <w:rFonts w:ascii="Aptos" w:hAnsi="Aptos" w:cs="Arial"/>
                    <w:b/>
                    <w:bCs/>
                  </w:rPr>
                  <w:t>Enter activity</w:t>
                </w:r>
              </w:p>
            </w:sdtContent>
          </w:sdt>
        </w:tc>
        <w:tc>
          <w:tcPr>
            <w:tcW w:w="4315" w:type="dxa"/>
          </w:tcPr>
          <w:sdt>
            <w:sdtPr>
              <w:rPr>
                <w:rFonts w:ascii="Aptos" w:hAnsi="Aptos" w:cs="Arial"/>
              </w:rPr>
              <w:alias w:val="cost_val_1"/>
              <w:tag w:val="cost_val_1"/>
              <w:id w:val="383218183"/>
              <w:showingPlcHdr/>
              <w:text/>
            </w:sdtPr>
            <w:sdtContent>
              <w:p w14:paraId="6C6885B5" w14:textId="77777777" w:rsidR="00E62CD0" w:rsidRPr="00544C92" w:rsidRDefault="00E62CD0" w:rsidP="00E62CD0">
                <w:pPr>
                  <w:rPr>
                    <w:rFonts w:ascii="Aptos" w:hAnsi="Aptos" w:cs="Arial"/>
                  </w:rPr>
                </w:pPr>
                <w:r w:rsidRPr="00544C92">
                  <w:rPr>
                    <w:rFonts w:ascii="Aptos" w:hAnsi="Aptos" w:cs="Arial"/>
                  </w:rPr>
                  <w:t>£</w:t>
                </w:r>
              </w:p>
            </w:sdtContent>
          </w:sdt>
        </w:tc>
      </w:tr>
      <w:tr w:rsidR="00E62CD0" w:rsidRPr="00544C92" w14:paraId="00D233DD" w14:textId="77777777" w:rsidTr="00E62CD0">
        <w:tc>
          <w:tcPr>
            <w:tcW w:w="4315" w:type="dxa"/>
            <w:shd w:val="clear" w:color="auto" w:fill="8DB3E2" w:themeFill="text2" w:themeFillTint="66"/>
          </w:tcPr>
          <w:sdt>
            <w:sdtPr>
              <w:rPr>
                <w:rFonts w:ascii="Aptos" w:hAnsi="Aptos" w:cs="Arial"/>
                <w:b/>
                <w:bCs/>
              </w:rPr>
              <w:alias w:val="cost_act_2"/>
              <w:tag w:val="cost_act_2"/>
              <w:id w:val="1963692704"/>
              <w:showingPlcHdr/>
              <w:text/>
            </w:sdtPr>
            <w:sdtContent>
              <w:p w14:paraId="6F30494D" w14:textId="77777777" w:rsidR="00E62CD0" w:rsidRPr="002426FD" w:rsidRDefault="00E62CD0" w:rsidP="00E62CD0">
                <w:pPr>
                  <w:rPr>
                    <w:rFonts w:ascii="Aptos" w:hAnsi="Aptos" w:cs="Arial"/>
                    <w:b/>
                    <w:bCs/>
                  </w:rPr>
                </w:pPr>
                <w:r w:rsidRPr="002426FD">
                  <w:rPr>
                    <w:rFonts w:ascii="Aptos" w:hAnsi="Aptos" w:cs="Arial"/>
                    <w:b/>
                    <w:bCs/>
                  </w:rPr>
                  <w:t>Enter activity</w:t>
                </w:r>
              </w:p>
            </w:sdtContent>
          </w:sdt>
        </w:tc>
        <w:tc>
          <w:tcPr>
            <w:tcW w:w="4315" w:type="dxa"/>
          </w:tcPr>
          <w:sdt>
            <w:sdtPr>
              <w:rPr>
                <w:rFonts w:ascii="Aptos" w:hAnsi="Aptos" w:cs="Arial"/>
              </w:rPr>
              <w:alias w:val="cost_val_2"/>
              <w:tag w:val="cost_val_2"/>
              <w:id w:val="1112869770"/>
              <w:showingPlcHdr/>
              <w:text/>
            </w:sdtPr>
            <w:sdtContent>
              <w:p w14:paraId="2A790C1B" w14:textId="77777777" w:rsidR="00E62CD0" w:rsidRPr="00544C92" w:rsidRDefault="00E62CD0" w:rsidP="00E62CD0">
                <w:pPr>
                  <w:rPr>
                    <w:rFonts w:ascii="Aptos" w:hAnsi="Aptos" w:cs="Arial"/>
                  </w:rPr>
                </w:pPr>
                <w:r w:rsidRPr="00544C92">
                  <w:rPr>
                    <w:rFonts w:ascii="Aptos" w:hAnsi="Aptos" w:cs="Arial"/>
                  </w:rPr>
                  <w:t>£</w:t>
                </w:r>
              </w:p>
            </w:sdtContent>
          </w:sdt>
        </w:tc>
      </w:tr>
      <w:tr w:rsidR="00E62CD0" w:rsidRPr="00544C92" w14:paraId="228A9A09" w14:textId="77777777" w:rsidTr="00E62CD0">
        <w:tc>
          <w:tcPr>
            <w:tcW w:w="4315" w:type="dxa"/>
            <w:shd w:val="clear" w:color="auto" w:fill="8DB3E2" w:themeFill="text2" w:themeFillTint="66"/>
          </w:tcPr>
          <w:sdt>
            <w:sdtPr>
              <w:rPr>
                <w:rFonts w:ascii="Aptos" w:hAnsi="Aptos" w:cs="Arial"/>
                <w:b/>
                <w:bCs/>
              </w:rPr>
              <w:alias w:val="cost_act_3"/>
              <w:tag w:val="cost_act_3"/>
              <w:id w:val="-397277454"/>
              <w:showingPlcHdr/>
              <w:text/>
            </w:sdtPr>
            <w:sdtContent>
              <w:p w14:paraId="1B1C66C6" w14:textId="77777777" w:rsidR="00E62CD0" w:rsidRPr="002426FD" w:rsidRDefault="00E62CD0" w:rsidP="00E62CD0">
                <w:pPr>
                  <w:rPr>
                    <w:rFonts w:ascii="Aptos" w:hAnsi="Aptos" w:cs="Arial"/>
                    <w:b/>
                    <w:bCs/>
                  </w:rPr>
                </w:pPr>
                <w:r w:rsidRPr="002426FD">
                  <w:rPr>
                    <w:rFonts w:ascii="Aptos" w:hAnsi="Aptos" w:cs="Arial"/>
                    <w:b/>
                    <w:bCs/>
                  </w:rPr>
                  <w:t>Enter activity</w:t>
                </w:r>
              </w:p>
            </w:sdtContent>
          </w:sdt>
        </w:tc>
        <w:tc>
          <w:tcPr>
            <w:tcW w:w="4315" w:type="dxa"/>
          </w:tcPr>
          <w:sdt>
            <w:sdtPr>
              <w:rPr>
                <w:rFonts w:ascii="Aptos" w:hAnsi="Aptos" w:cs="Arial"/>
              </w:rPr>
              <w:alias w:val="cost_val_3"/>
              <w:tag w:val="cost_val_3"/>
              <w:id w:val="1160815740"/>
              <w:showingPlcHdr/>
              <w:text/>
            </w:sdtPr>
            <w:sdtContent>
              <w:p w14:paraId="2B9F8A55" w14:textId="77777777" w:rsidR="00E62CD0" w:rsidRPr="00544C92" w:rsidRDefault="00E62CD0" w:rsidP="00E62CD0">
                <w:pPr>
                  <w:rPr>
                    <w:rFonts w:ascii="Aptos" w:hAnsi="Aptos" w:cs="Arial"/>
                  </w:rPr>
                </w:pPr>
                <w:r w:rsidRPr="00544C92">
                  <w:rPr>
                    <w:rFonts w:ascii="Aptos" w:hAnsi="Aptos" w:cs="Arial"/>
                  </w:rPr>
                  <w:t>£</w:t>
                </w:r>
              </w:p>
            </w:sdtContent>
          </w:sdt>
        </w:tc>
      </w:tr>
      <w:tr w:rsidR="00E62CD0" w:rsidRPr="00544C92" w14:paraId="3C484C20" w14:textId="77777777" w:rsidTr="00E62CD0">
        <w:tc>
          <w:tcPr>
            <w:tcW w:w="4315" w:type="dxa"/>
            <w:shd w:val="clear" w:color="auto" w:fill="8DB3E2" w:themeFill="text2" w:themeFillTint="66"/>
          </w:tcPr>
          <w:sdt>
            <w:sdtPr>
              <w:rPr>
                <w:rFonts w:ascii="Aptos" w:hAnsi="Aptos" w:cs="Arial"/>
                <w:b/>
                <w:bCs/>
              </w:rPr>
              <w:alias w:val="cost_act_4"/>
              <w:tag w:val="cost_act_4"/>
              <w:id w:val="2026670239"/>
              <w:showingPlcHdr/>
              <w:text/>
            </w:sdtPr>
            <w:sdtContent>
              <w:p w14:paraId="3A44217A" w14:textId="77777777" w:rsidR="00E62CD0" w:rsidRPr="002426FD" w:rsidRDefault="00E62CD0" w:rsidP="00E62CD0">
                <w:pPr>
                  <w:rPr>
                    <w:rFonts w:ascii="Aptos" w:hAnsi="Aptos" w:cs="Arial"/>
                    <w:b/>
                    <w:bCs/>
                  </w:rPr>
                </w:pPr>
                <w:r w:rsidRPr="002426FD">
                  <w:rPr>
                    <w:rFonts w:ascii="Aptos" w:hAnsi="Aptos" w:cs="Arial"/>
                    <w:b/>
                    <w:bCs/>
                  </w:rPr>
                  <w:t>Enter activity</w:t>
                </w:r>
              </w:p>
            </w:sdtContent>
          </w:sdt>
        </w:tc>
        <w:tc>
          <w:tcPr>
            <w:tcW w:w="4315" w:type="dxa"/>
          </w:tcPr>
          <w:sdt>
            <w:sdtPr>
              <w:rPr>
                <w:rFonts w:ascii="Aptos" w:hAnsi="Aptos" w:cs="Arial"/>
              </w:rPr>
              <w:alias w:val="cost_val_4"/>
              <w:tag w:val="cost_val_4"/>
              <w:id w:val="-1920477096"/>
              <w:showingPlcHdr/>
              <w:text/>
            </w:sdtPr>
            <w:sdtContent>
              <w:p w14:paraId="62C50B1D" w14:textId="77777777" w:rsidR="00E62CD0" w:rsidRPr="00544C92" w:rsidRDefault="00E62CD0" w:rsidP="00E62CD0">
                <w:pPr>
                  <w:rPr>
                    <w:rFonts w:ascii="Aptos" w:hAnsi="Aptos" w:cs="Arial"/>
                  </w:rPr>
                </w:pPr>
                <w:r w:rsidRPr="00544C92">
                  <w:rPr>
                    <w:rFonts w:ascii="Aptos" w:hAnsi="Aptos" w:cs="Arial"/>
                  </w:rPr>
                  <w:t>£</w:t>
                </w:r>
              </w:p>
            </w:sdtContent>
          </w:sdt>
        </w:tc>
      </w:tr>
      <w:tr w:rsidR="00E62CD0" w:rsidRPr="00544C92" w14:paraId="35B50ADD" w14:textId="77777777" w:rsidTr="00E62CD0">
        <w:tc>
          <w:tcPr>
            <w:tcW w:w="4315" w:type="dxa"/>
            <w:shd w:val="clear" w:color="auto" w:fill="8DB3E2" w:themeFill="text2" w:themeFillTint="66"/>
          </w:tcPr>
          <w:sdt>
            <w:sdtPr>
              <w:rPr>
                <w:rFonts w:ascii="Aptos" w:hAnsi="Aptos" w:cs="Arial"/>
                <w:b/>
                <w:bCs/>
              </w:rPr>
              <w:alias w:val="cost_act_5"/>
              <w:tag w:val="cost_act_5"/>
              <w:id w:val="1899320150"/>
              <w:showingPlcHdr/>
              <w:text/>
            </w:sdtPr>
            <w:sdtContent>
              <w:p w14:paraId="3C9D3361" w14:textId="77777777" w:rsidR="00E62CD0" w:rsidRPr="002426FD" w:rsidRDefault="00E62CD0" w:rsidP="00E62CD0">
                <w:pPr>
                  <w:rPr>
                    <w:rFonts w:ascii="Aptos" w:hAnsi="Aptos" w:cs="Arial"/>
                    <w:b/>
                    <w:bCs/>
                  </w:rPr>
                </w:pPr>
                <w:r w:rsidRPr="002426FD">
                  <w:rPr>
                    <w:rFonts w:ascii="Aptos" w:hAnsi="Aptos" w:cs="Arial"/>
                    <w:b/>
                    <w:bCs/>
                  </w:rPr>
                  <w:t>Enter activity</w:t>
                </w:r>
              </w:p>
            </w:sdtContent>
          </w:sdt>
        </w:tc>
        <w:tc>
          <w:tcPr>
            <w:tcW w:w="4315" w:type="dxa"/>
          </w:tcPr>
          <w:sdt>
            <w:sdtPr>
              <w:rPr>
                <w:rFonts w:ascii="Aptos" w:hAnsi="Aptos" w:cs="Arial"/>
              </w:rPr>
              <w:alias w:val="cost_val_5"/>
              <w:tag w:val="cost_val_5"/>
              <w:id w:val="1526212215"/>
              <w:showingPlcHdr/>
              <w:text/>
            </w:sdtPr>
            <w:sdtContent>
              <w:p w14:paraId="75C8DC36" w14:textId="77777777" w:rsidR="00E62CD0" w:rsidRPr="00544C92" w:rsidRDefault="00E62CD0" w:rsidP="00E62CD0">
                <w:pPr>
                  <w:rPr>
                    <w:rFonts w:ascii="Aptos" w:hAnsi="Aptos" w:cs="Arial"/>
                  </w:rPr>
                </w:pPr>
                <w:r w:rsidRPr="00544C92">
                  <w:rPr>
                    <w:rFonts w:ascii="Aptos" w:hAnsi="Aptos" w:cs="Arial"/>
                  </w:rPr>
                  <w:t>£</w:t>
                </w:r>
              </w:p>
            </w:sdtContent>
          </w:sdt>
        </w:tc>
      </w:tr>
      <w:tr w:rsidR="00E62CD0" w:rsidRPr="00544C92" w14:paraId="70143BA6" w14:textId="77777777" w:rsidTr="00E62CD0">
        <w:tc>
          <w:tcPr>
            <w:tcW w:w="4315" w:type="dxa"/>
            <w:shd w:val="clear" w:color="auto" w:fill="8DB3E2" w:themeFill="text2" w:themeFillTint="66"/>
          </w:tcPr>
          <w:p w14:paraId="7D6E94E0" w14:textId="77777777" w:rsidR="00E62CD0" w:rsidRPr="002426FD" w:rsidRDefault="00E62CD0" w:rsidP="00E62CD0">
            <w:pPr>
              <w:rPr>
                <w:rFonts w:ascii="Aptos" w:hAnsi="Aptos" w:cs="Arial"/>
                <w:b/>
                <w:bCs/>
              </w:rPr>
            </w:pPr>
            <w:r w:rsidRPr="002426FD">
              <w:rPr>
                <w:rFonts w:ascii="Aptos" w:hAnsi="Aptos" w:cs="Arial"/>
                <w:b/>
                <w:bCs/>
              </w:rPr>
              <w:t>Total</w:t>
            </w:r>
          </w:p>
        </w:tc>
        <w:tc>
          <w:tcPr>
            <w:tcW w:w="4315" w:type="dxa"/>
          </w:tcPr>
          <w:sdt>
            <w:sdtPr>
              <w:rPr>
                <w:rFonts w:ascii="Aptos" w:hAnsi="Aptos" w:cs="Arial"/>
              </w:rPr>
              <w:alias w:val="cost_total"/>
              <w:tag w:val="cost_total"/>
              <w:id w:val="613869366"/>
              <w:showingPlcHdr/>
              <w:text/>
            </w:sdtPr>
            <w:sdtContent>
              <w:p w14:paraId="1652585A" w14:textId="77777777" w:rsidR="00E62CD0" w:rsidRPr="00544C92" w:rsidRDefault="00E62CD0" w:rsidP="00E62CD0">
                <w:pPr>
                  <w:rPr>
                    <w:rFonts w:ascii="Aptos" w:hAnsi="Aptos" w:cs="Arial"/>
                  </w:rPr>
                </w:pPr>
                <w:r w:rsidRPr="00544C92">
                  <w:rPr>
                    <w:rFonts w:ascii="Aptos" w:hAnsi="Aptos" w:cs="Arial"/>
                  </w:rPr>
                  <w:t>£</w:t>
                </w:r>
              </w:p>
            </w:sdtContent>
          </w:sdt>
        </w:tc>
      </w:tr>
    </w:tbl>
    <w:p w14:paraId="08DD8DBA" w14:textId="77777777" w:rsidR="00A87FA3" w:rsidRPr="00A87FA3" w:rsidRDefault="00A87FA3" w:rsidP="00FE1BA0">
      <w:pPr>
        <w:rPr>
          <w:rFonts w:ascii="Aptos" w:hAnsi="Aptos" w:cs="Arial"/>
          <w:b/>
          <w:sz w:val="24"/>
          <w:szCs w:val="24"/>
          <w:lang w:val="en-GB"/>
        </w:rPr>
      </w:pPr>
    </w:p>
    <w:p w14:paraId="7622DD42" w14:textId="67565DF2" w:rsidR="24AF8B18" w:rsidRDefault="24AF8B18" w:rsidP="24AF8B18">
      <w:pPr>
        <w:pStyle w:val="Heading1"/>
        <w:rPr>
          <w:rFonts w:ascii="Aptos" w:hAnsi="Aptos" w:cs="Arial"/>
          <w:color w:val="253776"/>
        </w:rPr>
      </w:pPr>
    </w:p>
    <w:p w14:paraId="45B45379" w14:textId="77777777" w:rsidR="00D2215C" w:rsidRPr="00544C92" w:rsidRDefault="00133B11" w:rsidP="00544C92">
      <w:pPr>
        <w:pStyle w:val="Heading1"/>
        <w:rPr>
          <w:rFonts w:ascii="Aptos" w:hAnsi="Aptos" w:cs="Arial"/>
        </w:rPr>
      </w:pPr>
      <w:r w:rsidRPr="00544C92">
        <w:rPr>
          <w:rFonts w:ascii="Aptos" w:hAnsi="Aptos" w:cs="Arial"/>
          <w:color w:val="253776"/>
        </w:rPr>
        <w:t>Section 6: Applicant Declaration</w:t>
      </w:r>
    </w:p>
    <w:p w14:paraId="27B09DB2" w14:textId="77777777" w:rsidR="00453987" w:rsidRDefault="00453987" w:rsidP="003E7AD1">
      <w:pPr>
        <w:rPr>
          <w:rFonts w:ascii="Aptos" w:hAnsi="Aptos" w:cs="Arial"/>
        </w:rPr>
      </w:pPr>
      <w:r>
        <w:rPr>
          <w:rFonts w:ascii="Aptos" w:hAnsi="Aptos" w:cs="Arial"/>
        </w:rPr>
        <w:t>As the applicant I confirm:</w:t>
      </w:r>
    </w:p>
    <w:p w14:paraId="3D9E7A39" w14:textId="77777777" w:rsidR="00453987" w:rsidRDefault="00453987" w:rsidP="003E7AD1">
      <w:pPr>
        <w:rPr>
          <w:rFonts w:ascii="Aptos" w:hAnsi="Aptos" w:cs="Arial"/>
        </w:rPr>
      </w:pPr>
      <w:r>
        <w:rPr>
          <w:rFonts w:ascii="Aptos" w:hAnsi="Aptos" w:cs="Arial"/>
        </w:rPr>
        <w:t xml:space="preserve">If successful I </w:t>
      </w:r>
      <w:proofErr w:type="gramStart"/>
      <w:r>
        <w:rPr>
          <w:rFonts w:ascii="Aptos" w:hAnsi="Aptos" w:cs="Arial"/>
        </w:rPr>
        <w:t>am able to</w:t>
      </w:r>
      <w:proofErr w:type="gramEnd"/>
      <w:r>
        <w:rPr>
          <w:rFonts w:ascii="Aptos" w:hAnsi="Aptos" w:cs="Arial"/>
        </w:rPr>
        <w:t xml:space="preserve"> provide a final report at the end of the project funding</w:t>
      </w:r>
    </w:p>
    <w:p w14:paraId="03C3BE45" w14:textId="77777777" w:rsidR="00453987" w:rsidRDefault="00453987" w:rsidP="003E7AD1">
      <w:pPr>
        <w:rPr>
          <w:rFonts w:ascii="Aptos" w:hAnsi="Aptos" w:cs="Arial"/>
        </w:rPr>
      </w:pPr>
      <w:r>
        <w:rPr>
          <w:rFonts w:ascii="Aptos" w:hAnsi="Aptos" w:cs="Arial"/>
        </w:rPr>
        <w:t xml:space="preserve">If successful I </w:t>
      </w:r>
      <w:proofErr w:type="gramStart"/>
      <w:r>
        <w:rPr>
          <w:rFonts w:ascii="Aptos" w:hAnsi="Aptos" w:cs="Arial"/>
        </w:rPr>
        <w:t>am able to</w:t>
      </w:r>
      <w:proofErr w:type="gramEnd"/>
      <w:r>
        <w:rPr>
          <w:rFonts w:ascii="Aptos" w:hAnsi="Aptos" w:cs="Arial"/>
        </w:rPr>
        <w:t xml:space="preserve"> provide regular updates to the HNY Cancer Alliance as funder of the project.</w:t>
      </w:r>
    </w:p>
    <w:p w14:paraId="0766FD37" w14:textId="77777777" w:rsidR="00453987" w:rsidRPr="00544C92" w:rsidRDefault="00453987" w:rsidP="00453987">
      <w:pPr>
        <w:rPr>
          <w:rFonts w:ascii="Aptos" w:hAnsi="Aptos" w:cs="Arial"/>
        </w:rPr>
      </w:pPr>
      <w:r>
        <w:rPr>
          <w:rFonts w:ascii="Aptos" w:hAnsi="Aptos" w:cs="Arial"/>
        </w:rPr>
        <w:t xml:space="preserve">My </w:t>
      </w:r>
      <w:proofErr w:type="spellStart"/>
      <w:r>
        <w:rPr>
          <w:rFonts w:ascii="Aptos" w:hAnsi="Aptos" w:cs="Arial"/>
        </w:rPr>
        <w:t>organisation</w:t>
      </w:r>
      <w:proofErr w:type="spellEnd"/>
      <w:r>
        <w:rPr>
          <w:rFonts w:ascii="Aptos" w:hAnsi="Aptos" w:cs="Arial"/>
        </w:rPr>
        <w:t xml:space="preserve"> will take responsibility on my behalf for handling financial transactions with the HNY Cancer Alliance.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D2215C" w:rsidRPr="00544C92" w14:paraId="5661811C" w14:textId="77777777" w:rsidTr="00B833BC">
        <w:tc>
          <w:tcPr>
            <w:tcW w:w="4320" w:type="dxa"/>
            <w:shd w:val="clear" w:color="auto" w:fill="8DB3E2" w:themeFill="text2" w:themeFillTint="66"/>
          </w:tcPr>
          <w:p w14:paraId="596AC82F" w14:textId="77777777" w:rsidR="00D2215C" w:rsidRPr="002426FD" w:rsidRDefault="00133B11" w:rsidP="00544C92">
            <w:pPr>
              <w:rPr>
                <w:rFonts w:ascii="Aptos" w:hAnsi="Aptos" w:cs="Arial"/>
                <w:b/>
                <w:bCs/>
              </w:rPr>
            </w:pPr>
            <w:r w:rsidRPr="002426FD">
              <w:rPr>
                <w:rFonts w:ascii="Aptos" w:hAnsi="Aptos" w:cs="Arial"/>
                <w:b/>
                <w:bCs/>
              </w:rPr>
              <w:t>Name</w:t>
            </w:r>
          </w:p>
        </w:tc>
        <w:tc>
          <w:tcPr>
            <w:tcW w:w="4320" w:type="dxa"/>
          </w:tcPr>
          <w:sdt>
            <w:sdtPr>
              <w:rPr>
                <w:rFonts w:ascii="Aptos" w:hAnsi="Aptos" w:cs="Arial"/>
                <w:i/>
                <w:iCs/>
              </w:rPr>
              <w:alias w:val="app_name"/>
              <w:tag w:val="app_name"/>
              <w:id w:val="1343281791"/>
              <w:text/>
            </w:sdtPr>
            <w:sdtContent>
              <w:p w14:paraId="708E8EC9" w14:textId="583E2A4C" w:rsidR="00D2215C" w:rsidRPr="002426FD" w:rsidRDefault="00453987" w:rsidP="00544C92">
                <w:pPr>
                  <w:rPr>
                    <w:rFonts w:ascii="Aptos" w:hAnsi="Aptos" w:cs="Arial"/>
                    <w:i/>
                    <w:iCs/>
                  </w:rPr>
                </w:pPr>
                <w:r>
                  <w:rPr>
                    <w:rFonts w:ascii="Aptos" w:hAnsi="Aptos" w:cs="Arial"/>
                    <w:i/>
                    <w:iCs/>
                  </w:rPr>
                  <w:t xml:space="preserve">  </w:t>
                </w:r>
              </w:p>
            </w:sdtContent>
          </w:sdt>
        </w:tc>
      </w:tr>
      <w:tr w:rsidR="00D2215C" w:rsidRPr="00544C92" w14:paraId="17E68736" w14:textId="77777777" w:rsidTr="00B833BC">
        <w:tc>
          <w:tcPr>
            <w:tcW w:w="4320" w:type="dxa"/>
            <w:shd w:val="clear" w:color="auto" w:fill="8DB3E2" w:themeFill="text2" w:themeFillTint="66"/>
          </w:tcPr>
          <w:p w14:paraId="75A2F200" w14:textId="77777777" w:rsidR="00D2215C" w:rsidRPr="002426FD" w:rsidRDefault="00133B11" w:rsidP="00544C92">
            <w:pPr>
              <w:rPr>
                <w:rFonts w:ascii="Aptos" w:hAnsi="Aptos" w:cs="Arial"/>
                <w:b/>
                <w:bCs/>
              </w:rPr>
            </w:pPr>
            <w:r w:rsidRPr="002426FD">
              <w:rPr>
                <w:rFonts w:ascii="Aptos" w:hAnsi="Aptos" w:cs="Arial"/>
                <w:b/>
                <w:bCs/>
              </w:rPr>
              <w:t>Signature</w:t>
            </w:r>
          </w:p>
        </w:tc>
        <w:tc>
          <w:tcPr>
            <w:tcW w:w="4320" w:type="dxa"/>
          </w:tcPr>
          <w:sdt>
            <w:sdtPr>
              <w:rPr>
                <w:rFonts w:ascii="Aptos" w:hAnsi="Aptos" w:cs="Arial"/>
                <w:i/>
                <w:iCs/>
              </w:rPr>
              <w:alias w:val="app_sig"/>
              <w:tag w:val="app_sig"/>
              <w:id w:val="604392276"/>
              <w:text/>
            </w:sdtPr>
            <w:sdtContent>
              <w:p w14:paraId="072ADA3F" w14:textId="12B32AE4" w:rsidR="00D2215C" w:rsidRPr="002426FD" w:rsidRDefault="00453987" w:rsidP="00544C92">
                <w:pPr>
                  <w:rPr>
                    <w:rFonts w:ascii="Aptos" w:hAnsi="Aptos" w:cs="Arial"/>
                    <w:i/>
                    <w:iCs/>
                  </w:rPr>
                </w:pPr>
                <w:r>
                  <w:rPr>
                    <w:rFonts w:ascii="Aptos" w:hAnsi="Aptos" w:cs="Arial"/>
                    <w:i/>
                    <w:iCs/>
                  </w:rPr>
                  <w:t xml:space="preserve"> </w:t>
                </w:r>
              </w:p>
            </w:sdtContent>
          </w:sdt>
        </w:tc>
      </w:tr>
      <w:tr w:rsidR="00D2215C" w:rsidRPr="00544C92" w14:paraId="31FE8E56" w14:textId="77777777" w:rsidTr="00B833BC">
        <w:tc>
          <w:tcPr>
            <w:tcW w:w="4320" w:type="dxa"/>
            <w:shd w:val="clear" w:color="auto" w:fill="8DB3E2" w:themeFill="text2" w:themeFillTint="66"/>
          </w:tcPr>
          <w:p w14:paraId="01DDDDF7" w14:textId="77777777" w:rsidR="00D2215C" w:rsidRPr="002426FD" w:rsidRDefault="00133B11" w:rsidP="00544C92">
            <w:pPr>
              <w:rPr>
                <w:rFonts w:ascii="Aptos" w:hAnsi="Aptos" w:cs="Arial"/>
                <w:b/>
                <w:bCs/>
              </w:rPr>
            </w:pPr>
            <w:r w:rsidRPr="002426FD">
              <w:rPr>
                <w:rFonts w:ascii="Aptos" w:hAnsi="Aptos" w:cs="Arial"/>
                <w:b/>
                <w:bCs/>
              </w:rPr>
              <w:t>Date</w:t>
            </w:r>
          </w:p>
        </w:tc>
        <w:tc>
          <w:tcPr>
            <w:tcW w:w="4320" w:type="dxa"/>
          </w:tcPr>
          <w:sdt>
            <w:sdtPr>
              <w:rPr>
                <w:rFonts w:ascii="Aptos" w:hAnsi="Aptos" w:cs="Arial"/>
                <w:i/>
                <w:iCs/>
              </w:rPr>
              <w:alias w:val="app_date"/>
              <w:tag w:val="app_date"/>
              <w:id w:val="95763892"/>
              <w:text/>
            </w:sdtPr>
            <w:sdtContent>
              <w:p w14:paraId="3798FAD0" w14:textId="7135EF41" w:rsidR="00D2215C" w:rsidRPr="002426FD" w:rsidRDefault="00453987" w:rsidP="00544C92">
                <w:pPr>
                  <w:rPr>
                    <w:rFonts w:ascii="Aptos" w:hAnsi="Aptos" w:cs="Arial"/>
                    <w:i/>
                    <w:iCs/>
                  </w:rPr>
                </w:pPr>
                <w:r>
                  <w:rPr>
                    <w:rFonts w:ascii="Aptos" w:hAnsi="Aptos" w:cs="Arial"/>
                    <w:i/>
                    <w:iCs/>
                  </w:rPr>
                  <w:t xml:space="preserve"> </w:t>
                </w:r>
              </w:p>
            </w:sdtContent>
          </w:sdt>
        </w:tc>
      </w:tr>
    </w:tbl>
    <w:p w14:paraId="6661E75A" w14:textId="07A63CE9" w:rsidR="00D2215C" w:rsidRPr="00544C92" w:rsidRDefault="00453987" w:rsidP="00544C92">
      <w:pPr>
        <w:pStyle w:val="Heading1"/>
        <w:rPr>
          <w:rFonts w:ascii="Aptos" w:hAnsi="Aptos" w:cs="Arial"/>
        </w:rPr>
      </w:pPr>
      <w:r>
        <w:rPr>
          <w:rFonts w:ascii="Aptos" w:hAnsi="Aptos" w:cs="Arial"/>
          <w:color w:val="253776"/>
        </w:rPr>
        <w:t xml:space="preserve"> </w:t>
      </w:r>
      <w:r w:rsidR="00133B11" w:rsidRPr="00544C92">
        <w:rPr>
          <w:rFonts w:ascii="Aptos" w:hAnsi="Aptos" w:cs="Arial"/>
          <w:color w:val="253776"/>
        </w:rPr>
        <w:t xml:space="preserve">Section 7: </w:t>
      </w:r>
      <w:proofErr w:type="spellStart"/>
      <w:r w:rsidR="00133B11" w:rsidRPr="00544C92">
        <w:rPr>
          <w:rFonts w:ascii="Aptos" w:hAnsi="Aptos" w:cs="Arial"/>
          <w:color w:val="253776"/>
        </w:rPr>
        <w:t>Organisational</w:t>
      </w:r>
      <w:proofErr w:type="spellEnd"/>
      <w:r w:rsidR="00133B11" w:rsidRPr="00544C92">
        <w:rPr>
          <w:rFonts w:ascii="Aptos" w:hAnsi="Aptos" w:cs="Arial"/>
          <w:color w:val="253776"/>
        </w:rPr>
        <w:t xml:space="preserve"> Sign-off </w:t>
      </w:r>
      <w:r w:rsidR="00ED6AD5">
        <w:rPr>
          <w:rFonts w:ascii="Aptos" w:hAnsi="Aptos" w:cs="Arial"/>
          <w:color w:val="253776"/>
        </w:rPr>
        <w:t>(see Appendices in the Innovation Guidance document)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D2215C" w:rsidRPr="00544C92" w14:paraId="32E7AA7C" w14:textId="77777777" w:rsidTr="00410DFE">
        <w:tc>
          <w:tcPr>
            <w:tcW w:w="4315" w:type="dxa"/>
            <w:shd w:val="clear" w:color="auto" w:fill="8DB3E2" w:themeFill="text2" w:themeFillTint="66"/>
          </w:tcPr>
          <w:p w14:paraId="54F55504" w14:textId="77777777" w:rsidR="00D2215C" w:rsidRPr="002426FD" w:rsidRDefault="00133B11" w:rsidP="00544C92">
            <w:pPr>
              <w:rPr>
                <w:rFonts w:ascii="Aptos" w:hAnsi="Aptos" w:cs="Arial"/>
                <w:b/>
                <w:bCs/>
              </w:rPr>
            </w:pPr>
            <w:r w:rsidRPr="002426FD">
              <w:rPr>
                <w:rFonts w:ascii="Aptos" w:hAnsi="Aptos" w:cs="Arial"/>
                <w:b/>
                <w:bCs/>
              </w:rPr>
              <w:t>Name</w:t>
            </w:r>
          </w:p>
        </w:tc>
        <w:tc>
          <w:tcPr>
            <w:tcW w:w="4315" w:type="dxa"/>
          </w:tcPr>
          <w:sdt>
            <w:sdtPr>
              <w:rPr>
                <w:rFonts w:ascii="Aptos" w:hAnsi="Aptos" w:cs="Arial"/>
                <w:i/>
                <w:iCs/>
              </w:rPr>
              <w:alias w:val="so_name"/>
              <w:tag w:val="so_name"/>
              <w:id w:val="1526974253"/>
              <w:text/>
            </w:sdtPr>
            <w:sdtContent>
              <w:p w14:paraId="62CB54D1" w14:textId="1779AFFE" w:rsidR="00D2215C" w:rsidRPr="002426FD" w:rsidRDefault="00410DFE" w:rsidP="00544C92">
                <w:pPr>
                  <w:rPr>
                    <w:rFonts w:ascii="Aptos" w:hAnsi="Aptos" w:cs="Arial"/>
                    <w:i/>
                    <w:iCs/>
                  </w:rPr>
                </w:pPr>
                <w:r>
                  <w:rPr>
                    <w:rFonts w:ascii="Aptos" w:hAnsi="Aptos" w:cs="Arial"/>
                    <w:i/>
                    <w:iCs/>
                  </w:rPr>
                  <w:t xml:space="preserve"> </w:t>
                </w:r>
              </w:p>
            </w:sdtContent>
          </w:sdt>
        </w:tc>
      </w:tr>
      <w:tr w:rsidR="00D2215C" w:rsidRPr="00544C92" w14:paraId="1AF0A204" w14:textId="77777777" w:rsidTr="00410DFE">
        <w:tc>
          <w:tcPr>
            <w:tcW w:w="4315" w:type="dxa"/>
            <w:shd w:val="clear" w:color="auto" w:fill="8DB3E2" w:themeFill="text2" w:themeFillTint="66"/>
          </w:tcPr>
          <w:p w14:paraId="7C843082" w14:textId="77777777" w:rsidR="00D2215C" w:rsidRPr="002426FD" w:rsidRDefault="00133B11" w:rsidP="00544C92">
            <w:pPr>
              <w:rPr>
                <w:rFonts w:ascii="Aptos" w:hAnsi="Aptos" w:cs="Arial"/>
                <w:b/>
                <w:bCs/>
              </w:rPr>
            </w:pPr>
            <w:r w:rsidRPr="002426FD">
              <w:rPr>
                <w:rFonts w:ascii="Aptos" w:hAnsi="Aptos" w:cs="Arial"/>
                <w:b/>
                <w:bCs/>
              </w:rPr>
              <w:t>Job title</w:t>
            </w:r>
          </w:p>
        </w:tc>
        <w:tc>
          <w:tcPr>
            <w:tcW w:w="4315" w:type="dxa"/>
          </w:tcPr>
          <w:sdt>
            <w:sdtPr>
              <w:rPr>
                <w:rFonts w:ascii="Aptos" w:hAnsi="Aptos" w:cs="Arial"/>
                <w:i/>
                <w:iCs/>
              </w:rPr>
              <w:alias w:val="so_title"/>
              <w:tag w:val="so_title"/>
              <w:id w:val="-446246110"/>
              <w:text/>
            </w:sdtPr>
            <w:sdtContent>
              <w:p w14:paraId="7645E6C8" w14:textId="3619FE9A" w:rsidR="00D2215C" w:rsidRPr="002426FD" w:rsidRDefault="00410DFE" w:rsidP="00544C92">
                <w:pPr>
                  <w:rPr>
                    <w:rFonts w:ascii="Aptos" w:hAnsi="Aptos" w:cs="Arial"/>
                    <w:i/>
                    <w:iCs/>
                  </w:rPr>
                </w:pPr>
                <w:r>
                  <w:rPr>
                    <w:rFonts w:ascii="Aptos" w:hAnsi="Aptos" w:cs="Arial"/>
                    <w:i/>
                    <w:iCs/>
                  </w:rPr>
                  <w:t xml:space="preserve"> </w:t>
                </w:r>
              </w:p>
            </w:sdtContent>
          </w:sdt>
        </w:tc>
      </w:tr>
      <w:tr w:rsidR="00D2215C" w:rsidRPr="00544C92" w14:paraId="21F1AD20" w14:textId="77777777" w:rsidTr="00410DFE">
        <w:tc>
          <w:tcPr>
            <w:tcW w:w="4315" w:type="dxa"/>
            <w:shd w:val="clear" w:color="auto" w:fill="8DB3E2" w:themeFill="text2" w:themeFillTint="66"/>
          </w:tcPr>
          <w:p w14:paraId="1C843697" w14:textId="77777777" w:rsidR="00D2215C" w:rsidRPr="002426FD" w:rsidRDefault="00133B11" w:rsidP="00544C92">
            <w:pPr>
              <w:rPr>
                <w:rFonts w:ascii="Aptos" w:hAnsi="Aptos" w:cs="Arial"/>
                <w:b/>
                <w:bCs/>
              </w:rPr>
            </w:pPr>
            <w:proofErr w:type="spellStart"/>
            <w:r w:rsidRPr="002426FD">
              <w:rPr>
                <w:rFonts w:ascii="Aptos" w:hAnsi="Aptos" w:cs="Arial"/>
                <w:b/>
                <w:bCs/>
              </w:rPr>
              <w:t>Organisation</w:t>
            </w:r>
            <w:proofErr w:type="spellEnd"/>
          </w:p>
        </w:tc>
        <w:tc>
          <w:tcPr>
            <w:tcW w:w="4315" w:type="dxa"/>
          </w:tcPr>
          <w:sdt>
            <w:sdtPr>
              <w:rPr>
                <w:rFonts w:ascii="Aptos" w:hAnsi="Aptos" w:cs="Arial"/>
                <w:i/>
                <w:iCs/>
              </w:rPr>
              <w:alias w:val="so_org"/>
              <w:tag w:val="so_org"/>
              <w:id w:val="113648966"/>
              <w:text/>
            </w:sdtPr>
            <w:sdtContent>
              <w:p w14:paraId="172F0F1B" w14:textId="751ECB9A" w:rsidR="00D2215C" w:rsidRPr="002426FD" w:rsidRDefault="00410DFE" w:rsidP="00544C92">
                <w:pPr>
                  <w:rPr>
                    <w:rFonts w:ascii="Aptos" w:hAnsi="Aptos" w:cs="Arial"/>
                    <w:i/>
                    <w:iCs/>
                  </w:rPr>
                </w:pPr>
                <w:r>
                  <w:rPr>
                    <w:rFonts w:ascii="Aptos" w:hAnsi="Aptos" w:cs="Arial"/>
                    <w:i/>
                    <w:iCs/>
                  </w:rPr>
                  <w:t xml:space="preserve">  </w:t>
                </w:r>
              </w:p>
            </w:sdtContent>
          </w:sdt>
        </w:tc>
      </w:tr>
      <w:tr w:rsidR="00D2215C" w:rsidRPr="00544C92" w14:paraId="34EE9640" w14:textId="77777777" w:rsidTr="00410DFE">
        <w:tc>
          <w:tcPr>
            <w:tcW w:w="4315" w:type="dxa"/>
            <w:shd w:val="clear" w:color="auto" w:fill="8DB3E2" w:themeFill="text2" w:themeFillTint="66"/>
          </w:tcPr>
          <w:p w14:paraId="4F8B66C9" w14:textId="77777777" w:rsidR="00D2215C" w:rsidRPr="002426FD" w:rsidRDefault="00133B11" w:rsidP="00544C92">
            <w:pPr>
              <w:rPr>
                <w:rFonts w:ascii="Aptos" w:hAnsi="Aptos" w:cs="Arial"/>
                <w:b/>
                <w:bCs/>
              </w:rPr>
            </w:pPr>
            <w:r w:rsidRPr="002426FD">
              <w:rPr>
                <w:rFonts w:ascii="Aptos" w:hAnsi="Aptos" w:cs="Arial"/>
                <w:b/>
                <w:bCs/>
              </w:rPr>
              <w:t>Email</w:t>
            </w:r>
          </w:p>
        </w:tc>
        <w:tc>
          <w:tcPr>
            <w:tcW w:w="4315" w:type="dxa"/>
          </w:tcPr>
          <w:sdt>
            <w:sdtPr>
              <w:rPr>
                <w:rFonts w:ascii="Aptos" w:hAnsi="Aptos" w:cs="Arial"/>
                <w:i/>
                <w:iCs/>
              </w:rPr>
              <w:alias w:val="so_email"/>
              <w:tag w:val="so_email"/>
              <w:id w:val="-1423099605"/>
              <w:text/>
            </w:sdtPr>
            <w:sdtContent>
              <w:p w14:paraId="31F315C5" w14:textId="695853DE" w:rsidR="00D2215C" w:rsidRPr="002426FD" w:rsidRDefault="00410DFE" w:rsidP="00544C92">
                <w:pPr>
                  <w:rPr>
                    <w:rFonts w:ascii="Aptos" w:hAnsi="Aptos" w:cs="Arial"/>
                    <w:i/>
                    <w:iCs/>
                  </w:rPr>
                </w:pPr>
                <w:r>
                  <w:rPr>
                    <w:rFonts w:ascii="Aptos" w:hAnsi="Aptos" w:cs="Arial"/>
                    <w:i/>
                    <w:iCs/>
                  </w:rPr>
                  <w:t xml:space="preserve"> </w:t>
                </w:r>
              </w:p>
            </w:sdtContent>
          </w:sdt>
        </w:tc>
      </w:tr>
      <w:tr w:rsidR="00410DFE" w:rsidRPr="00544C92" w14:paraId="4916EE6D" w14:textId="77777777" w:rsidTr="00410DFE">
        <w:tc>
          <w:tcPr>
            <w:tcW w:w="4315" w:type="dxa"/>
            <w:shd w:val="clear" w:color="auto" w:fill="8DB3E2" w:themeFill="text2" w:themeFillTint="66"/>
          </w:tcPr>
          <w:p w14:paraId="74668E54" w14:textId="03189A35" w:rsidR="00410DFE" w:rsidRPr="002426FD" w:rsidRDefault="00410DFE" w:rsidP="00544C92">
            <w:pPr>
              <w:rPr>
                <w:rFonts w:ascii="Aptos" w:hAnsi="Aptos" w:cs="Arial"/>
                <w:b/>
                <w:bCs/>
              </w:rPr>
            </w:pPr>
            <w:r>
              <w:rPr>
                <w:rFonts w:ascii="Aptos" w:hAnsi="Aptos" w:cs="Arial"/>
                <w:b/>
                <w:bCs/>
              </w:rPr>
              <w:t>Signature</w:t>
            </w:r>
          </w:p>
        </w:tc>
        <w:tc>
          <w:tcPr>
            <w:tcW w:w="4315" w:type="dxa"/>
          </w:tcPr>
          <w:p w14:paraId="1D6F121F" w14:textId="77777777" w:rsidR="00410DFE" w:rsidRDefault="00410DFE" w:rsidP="00544C92">
            <w:pPr>
              <w:rPr>
                <w:rFonts w:ascii="Aptos" w:hAnsi="Aptos" w:cs="Arial"/>
                <w:i/>
                <w:iCs/>
              </w:rPr>
            </w:pPr>
          </w:p>
        </w:tc>
      </w:tr>
      <w:tr w:rsidR="00D2215C" w:rsidRPr="00544C92" w14:paraId="5C5E568D" w14:textId="77777777" w:rsidTr="00410DFE">
        <w:tc>
          <w:tcPr>
            <w:tcW w:w="4315" w:type="dxa"/>
            <w:shd w:val="clear" w:color="auto" w:fill="8DB3E2" w:themeFill="text2" w:themeFillTint="66"/>
          </w:tcPr>
          <w:p w14:paraId="4006D6BD" w14:textId="77777777" w:rsidR="00D2215C" w:rsidRPr="002426FD" w:rsidRDefault="00133B11" w:rsidP="00544C92">
            <w:pPr>
              <w:rPr>
                <w:rFonts w:ascii="Aptos" w:hAnsi="Aptos" w:cs="Arial"/>
                <w:b/>
                <w:bCs/>
              </w:rPr>
            </w:pPr>
            <w:r w:rsidRPr="002426FD">
              <w:rPr>
                <w:rFonts w:ascii="Aptos" w:hAnsi="Aptos" w:cs="Arial"/>
                <w:b/>
                <w:bCs/>
              </w:rPr>
              <w:t>Date</w:t>
            </w:r>
          </w:p>
        </w:tc>
        <w:tc>
          <w:tcPr>
            <w:tcW w:w="4315" w:type="dxa"/>
          </w:tcPr>
          <w:sdt>
            <w:sdtPr>
              <w:rPr>
                <w:rFonts w:ascii="Aptos" w:hAnsi="Aptos" w:cs="Arial"/>
                <w:i/>
                <w:iCs/>
              </w:rPr>
              <w:alias w:val="so_date"/>
              <w:tag w:val="so_date"/>
              <w:id w:val="522054233"/>
              <w:text/>
            </w:sdtPr>
            <w:sdtContent>
              <w:p w14:paraId="6168E10E" w14:textId="42306832" w:rsidR="00D2215C" w:rsidRPr="002426FD" w:rsidRDefault="00410DFE" w:rsidP="00544C92">
                <w:pPr>
                  <w:rPr>
                    <w:rFonts w:ascii="Aptos" w:hAnsi="Aptos" w:cs="Arial"/>
                    <w:i/>
                    <w:iCs/>
                  </w:rPr>
                </w:pPr>
                <w:r>
                  <w:rPr>
                    <w:rFonts w:ascii="Aptos" w:hAnsi="Aptos" w:cs="Arial"/>
                    <w:i/>
                    <w:iCs/>
                  </w:rPr>
                  <w:t xml:space="preserve"> </w:t>
                </w:r>
              </w:p>
            </w:sdtContent>
          </w:sdt>
        </w:tc>
      </w:tr>
    </w:tbl>
    <w:p w14:paraId="2A2B40DB" w14:textId="159ECE01" w:rsidR="00D2215C" w:rsidRPr="00B833BC" w:rsidRDefault="00D2215C" w:rsidP="00544C92">
      <w:pPr>
        <w:rPr>
          <w:rFonts w:ascii="Aptos" w:hAnsi="Aptos" w:cs="Arial"/>
          <w:b/>
          <w:bCs/>
        </w:rPr>
      </w:pPr>
    </w:p>
    <w:p w14:paraId="706AB05E" w14:textId="77777777" w:rsidR="00935E52" w:rsidRDefault="00935E52" w:rsidP="00544C92">
      <w:pPr>
        <w:rPr>
          <w:rFonts w:ascii="Aptos" w:hAnsi="Aptos" w:cs="Arial"/>
          <w:color w:val="365F91" w:themeColor="accent1" w:themeShade="BF"/>
          <w:sz w:val="28"/>
          <w:szCs w:val="28"/>
        </w:rPr>
      </w:pPr>
    </w:p>
    <w:p w14:paraId="63804428" w14:textId="77777777" w:rsidR="00ED6AD5" w:rsidRDefault="00ED6AD5" w:rsidP="00544C92">
      <w:pPr>
        <w:rPr>
          <w:rFonts w:ascii="Aptos" w:hAnsi="Aptos" w:cs="Arial"/>
          <w:color w:val="365F91" w:themeColor="accent1" w:themeShade="BF"/>
          <w:sz w:val="28"/>
          <w:szCs w:val="28"/>
        </w:rPr>
      </w:pPr>
    </w:p>
    <w:p w14:paraId="6C78D547" w14:textId="77777777" w:rsidR="00ED6AD5" w:rsidRDefault="00ED6AD5" w:rsidP="00544C92">
      <w:pPr>
        <w:rPr>
          <w:rFonts w:ascii="Aptos" w:hAnsi="Aptos" w:cs="Arial"/>
          <w:color w:val="365F91" w:themeColor="accent1" w:themeShade="BF"/>
          <w:sz w:val="28"/>
          <w:szCs w:val="28"/>
        </w:rPr>
      </w:pPr>
    </w:p>
    <w:p w14:paraId="4001B48D" w14:textId="77777777" w:rsidR="00ED6AD5" w:rsidRDefault="00ED6AD5" w:rsidP="00544C92">
      <w:pPr>
        <w:rPr>
          <w:rFonts w:ascii="Aptos" w:hAnsi="Aptos" w:cs="Arial"/>
          <w:color w:val="365F91" w:themeColor="accent1" w:themeShade="BF"/>
          <w:sz w:val="28"/>
          <w:szCs w:val="28"/>
        </w:rPr>
      </w:pPr>
    </w:p>
    <w:p w14:paraId="505400F3" w14:textId="77777777" w:rsidR="00ED6AD5" w:rsidRDefault="00ED6AD5" w:rsidP="00544C92">
      <w:pPr>
        <w:rPr>
          <w:rFonts w:ascii="Aptos" w:hAnsi="Aptos" w:cs="Arial"/>
          <w:color w:val="365F91" w:themeColor="accent1" w:themeShade="BF"/>
          <w:sz w:val="28"/>
          <w:szCs w:val="28"/>
        </w:rPr>
      </w:pPr>
    </w:p>
    <w:p w14:paraId="69A291B8" w14:textId="74D70F13" w:rsidR="24AF8B18" w:rsidRDefault="24AF8B18" w:rsidP="24AF8B18">
      <w:pPr>
        <w:rPr>
          <w:rFonts w:ascii="Aptos" w:hAnsi="Aptos" w:cs="Arial"/>
          <w:b/>
          <w:bCs/>
          <w:color w:val="365F91" w:themeColor="accent1" w:themeShade="BF"/>
          <w:sz w:val="28"/>
          <w:szCs w:val="28"/>
        </w:rPr>
      </w:pPr>
    </w:p>
    <w:p w14:paraId="62745F49" w14:textId="4092A485" w:rsidR="24AF8B18" w:rsidRDefault="24AF8B18" w:rsidP="24AF8B18">
      <w:pPr>
        <w:rPr>
          <w:rFonts w:ascii="Aptos" w:hAnsi="Aptos" w:cs="Arial"/>
          <w:b/>
          <w:bCs/>
          <w:color w:val="365F91" w:themeColor="accent1" w:themeShade="BF"/>
          <w:sz w:val="28"/>
          <w:szCs w:val="28"/>
        </w:rPr>
      </w:pPr>
    </w:p>
    <w:p w14:paraId="05C699F4" w14:textId="33795941" w:rsidR="24AF8B18" w:rsidRDefault="24AF8B18" w:rsidP="24AF8B18">
      <w:pPr>
        <w:rPr>
          <w:rFonts w:ascii="Aptos" w:hAnsi="Aptos" w:cs="Arial"/>
          <w:b/>
          <w:bCs/>
          <w:color w:val="365F91" w:themeColor="accent1" w:themeShade="BF"/>
          <w:sz w:val="28"/>
          <w:szCs w:val="28"/>
        </w:rPr>
      </w:pPr>
    </w:p>
    <w:p w14:paraId="4F9677F9" w14:textId="77777777" w:rsidR="00410DFE" w:rsidRDefault="00410DFE" w:rsidP="00544C92">
      <w:pPr>
        <w:rPr>
          <w:rFonts w:ascii="Aptos" w:hAnsi="Aptos" w:cs="Arial"/>
          <w:b/>
          <w:bCs/>
          <w:color w:val="365F91" w:themeColor="accent1" w:themeShade="BF"/>
          <w:sz w:val="28"/>
          <w:szCs w:val="28"/>
        </w:rPr>
      </w:pPr>
    </w:p>
    <w:p w14:paraId="5DBD7B0E" w14:textId="45790A8C" w:rsidR="00B3079E" w:rsidRPr="00133B11" w:rsidRDefault="00133B11" w:rsidP="00544C92">
      <w:pPr>
        <w:rPr>
          <w:rFonts w:ascii="Aptos" w:hAnsi="Aptos" w:cs="Arial"/>
          <w:b/>
          <w:bCs/>
          <w:color w:val="365F91" w:themeColor="accent1" w:themeShade="BF"/>
          <w:sz w:val="28"/>
          <w:szCs w:val="28"/>
        </w:rPr>
      </w:pPr>
      <w:r w:rsidRPr="00133B11">
        <w:rPr>
          <w:rFonts w:ascii="Aptos" w:hAnsi="Aptos" w:cs="Arial"/>
          <w:b/>
          <w:bCs/>
          <w:color w:val="365F91" w:themeColor="accent1" w:themeShade="BF"/>
          <w:sz w:val="28"/>
          <w:szCs w:val="28"/>
        </w:rPr>
        <w:t>Appendi</w:t>
      </w:r>
      <w:r w:rsidR="00701CD1">
        <w:rPr>
          <w:rFonts w:ascii="Aptos" w:hAnsi="Aptos" w:cs="Arial"/>
          <w:b/>
          <w:bCs/>
          <w:color w:val="365F91" w:themeColor="accent1" w:themeShade="BF"/>
          <w:sz w:val="28"/>
          <w:szCs w:val="28"/>
        </w:rPr>
        <w:t>ces</w:t>
      </w:r>
      <w:r w:rsidR="00931AE8">
        <w:rPr>
          <w:rFonts w:ascii="Aptos" w:hAnsi="Aptos" w:cs="Arial"/>
          <w:b/>
          <w:bCs/>
          <w:color w:val="365F91" w:themeColor="accent1" w:themeShade="BF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8"/>
        <w:gridCol w:w="2759"/>
        <w:gridCol w:w="3113"/>
      </w:tblGrid>
      <w:tr w:rsidR="00931AE8" w:rsidRPr="000527BF" w14:paraId="7544C4D9" w14:textId="77777777" w:rsidTr="00ED6AD5">
        <w:tc>
          <w:tcPr>
            <w:tcW w:w="2758" w:type="dxa"/>
            <w:shd w:val="clear" w:color="auto" w:fill="548DD4" w:themeFill="text2" w:themeFillTint="99"/>
          </w:tcPr>
          <w:p w14:paraId="49608164" w14:textId="77777777" w:rsidR="00931AE8" w:rsidRPr="000527BF" w:rsidRDefault="00931AE8" w:rsidP="009D2E86">
            <w:pPr>
              <w:rPr>
                <w:rFonts w:ascii="Aptos" w:eastAsia="Times New Roman" w:hAnsi="Aptos" w:cs="Arial"/>
                <w:b/>
                <w:bCs/>
              </w:rPr>
            </w:pPr>
            <w:bookmarkStart w:id="0" w:name="_Hlk159492598"/>
            <w:proofErr w:type="spellStart"/>
            <w:r w:rsidRPr="000527BF">
              <w:rPr>
                <w:rFonts w:ascii="Aptos" w:eastAsia="Times New Roman" w:hAnsi="Aptos" w:cs="Arial"/>
                <w:b/>
                <w:bCs/>
              </w:rPr>
              <w:t>Organisation</w:t>
            </w:r>
            <w:proofErr w:type="spellEnd"/>
          </w:p>
        </w:tc>
        <w:tc>
          <w:tcPr>
            <w:tcW w:w="2759" w:type="dxa"/>
            <w:shd w:val="clear" w:color="auto" w:fill="548DD4" w:themeFill="text2" w:themeFillTint="99"/>
          </w:tcPr>
          <w:p w14:paraId="1650B32C" w14:textId="77777777" w:rsidR="00931AE8" w:rsidRPr="000527BF" w:rsidRDefault="00931AE8" w:rsidP="009D2E86">
            <w:pPr>
              <w:rPr>
                <w:rFonts w:ascii="Aptos" w:eastAsia="Times New Roman" w:hAnsi="Aptos" w:cs="Arial"/>
                <w:b/>
                <w:bCs/>
              </w:rPr>
            </w:pPr>
            <w:r w:rsidRPr="000527BF">
              <w:rPr>
                <w:rFonts w:ascii="Aptos" w:eastAsia="Times New Roman" w:hAnsi="Aptos" w:cs="Arial"/>
                <w:b/>
                <w:bCs/>
              </w:rPr>
              <w:t>Lead Contact</w:t>
            </w:r>
          </w:p>
        </w:tc>
        <w:tc>
          <w:tcPr>
            <w:tcW w:w="3113" w:type="dxa"/>
            <w:shd w:val="clear" w:color="auto" w:fill="548DD4" w:themeFill="text2" w:themeFillTint="99"/>
          </w:tcPr>
          <w:p w14:paraId="30F655C2" w14:textId="77777777" w:rsidR="00931AE8" w:rsidRPr="000527BF" w:rsidRDefault="00931AE8" w:rsidP="009D2E86">
            <w:pPr>
              <w:rPr>
                <w:rFonts w:ascii="Aptos" w:eastAsia="Times New Roman" w:hAnsi="Aptos" w:cs="Arial"/>
                <w:b/>
                <w:bCs/>
              </w:rPr>
            </w:pPr>
            <w:r w:rsidRPr="000527BF">
              <w:rPr>
                <w:rFonts w:ascii="Aptos" w:eastAsia="Times New Roman" w:hAnsi="Aptos" w:cs="Arial"/>
                <w:b/>
                <w:bCs/>
              </w:rPr>
              <w:t>Email</w:t>
            </w:r>
          </w:p>
        </w:tc>
      </w:tr>
      <w:tr w:rsidR="009C34CB" w:rsidRPr="000527BF" w14:paraId="6EC47665" w14:textId="77777777" w:rsidTr="00ED6AD5">
        <w:trPr>
          <w:trHeight w:val="855"/>
        </w:trPr>
        <w:tc>
          <w:tcPr>
            <w:tcW w:w="2758" w:type="dxa"/>
          </w:tcPr>
          <w:p w14:paraId="5326A308" w14:textId="279F1DF1" w:rsidR="009C34CB" w:rsidRPr="009C34CB" w:rsidRDefault="009C34CB" w:rsidP="009D2E86">
            <w:pPr>
              <w:rPr>
                <w:rFonts w:ascii="Aptos" w:eastAsia="Times New Roman" w:hAnsi="Aptos" w:cs="Arial"/>
                <w:b/>
                <w:bCs/>
              </w:rPr>
            </w:pPr>
            <w:r>
              <w:rPr>
                <w:rFonts w:ascii="Aptos" w:eastAsia="Times New Roman" w:hAnsi="Aptos" w:cs="Arial"/>
                <w:b/>
                <w:bCs/>
              </w:rPr>
              <w:t xml:space="preserve">Trust </w:t>
            </w:r>
            <w:r w:rsidRPr="009C34CB">
              <w:rPr>
                <w:rFonts w:ascii="Aptos" w:eastAsia="Times New Roman" w:hAnsi="Aptos" w:cs="Arial"/>
                <w:b/>
                <w:bCs/>
              </w:rPr>
              <w:t>Cancer Lead</w:t>
            </w:r>
            <w:r>
              <w:rPr>
                <w:rFonts w:ascii="Aptos" w:eastAsia="Times New Roman" w:hAnsi="Aptos" w:cs="Arial"/>
                <w:b/>
                <w:bCs/>
              </w:rPr>
              <w:t>s</w:t>
            </w:r>
          </w:p>
        </w:tc>
        <w:tc>
          <w:tcPr>
            <w:tcW w:w="2759" w:type="dxa"/>
          </w:tcPr>
          <w:p w14:paraId="0C493A75" w14:textId="77777777" w:rsidR="009C34CB" w:rsidRPr="000527BF" w:rsidRDefault="009C34CB" w:rsidP="009D2E86">
            <w:pPr>
              <w:rPr>
                <w:rFonts w:ascii="Aptos" w:eastAsia="Times New Roman" w:hAnsi="Aptos" w:cs="Arial"/>
              </w:rPr>
            </w:pPr>
          </w:p>
        </w:tc>
        <w:tc>
          <w:tcPr>
            <w:tcW w:w="3113" w:type="dxa"/>
          </w:tcPr>
          <w:p w14:paraId="70545818" w14:textId="77777777" w:rsidR="009C34CB" w:rsidRDefault="009C34CB" w:rsidP="009D2E86"/>
        </w:tc>
      </w:tr>
      <w:tr w:rsidR="00931AE8" w:rsidRPr="000527BF" w14:paraId="175B479D" w14:textId="77777777" w:rsidTr="00ED6AD5">
        <w:trPr>
          <w:trHeight w:val="855"/>
        </w:trPr>
        <w:tc>
          <w:tcPr>
            <w:tcW w:w="2758" w:type="dxa"/>
          </w:tcPr>
          <w:p w14:paraId="6A409CB6" w14:textId="77777777" w:rsidR="00931AE8" w:rsidRPr="000527BF" w:rsidRDefault="00931AE8" w:rsidP="009D2E86">
            <w:pPr>
              <w:rPr>
                <w:rFonts w:ascii="Aptos" w:eastAsia="Times New Roman" w:hAnsi="Aptos" w:cs="Arial"/>
              </w:rPr>
            </w:pPr>
            <w:r w:rsidRPr="000527BF">
              <w:rPr>
                <w:rFonts w:ascii="Aptos" w:eastAsia="Times New Roman" w:hAnsi="Aptos" w:cs="Arial"/>
              </w:rPr>
              <w:t>Humber Health Partnership</w:t>
            </w:r>
          </w:p>
        </w:tc>
        <w:tc>
          <w:tcPr>
            <w:tcW w:w="2759" w:type="dxa"/>
          </w:tcPr>
          <w:p w14:paraId="4BC8D0E7" w14:textId="77777777" w:rsidR="00931AE8" w:rsidRPr="000527BF" w:rsidRDefault="00931AE8" w:rsidP="009D2E86">
            <w:pPr>
              <w:rPr>
                <w:rFonts w:ascii="Aptos" w:eastAsia="Times New Roman" w:hAnsi="Aptos" w:cs="Arial"/>
              </w:rPr>
            </w:pPr>
            <w:r w:rsidRPr="000527BF">
              <w:rPr>
                <w:rFonts w:ascii="Aptos" w:eastAsia="Times New Roman" w:hAnsi="Aptos" w:cs="Arial"/>
              </w:rPr>
              <w:t xml:space="preserve">Ashy Shanker </w:t>
            </w:r>
          </w:p>
          <w:p w14:paraId="7802DE05" w14:textId="5F44ACE2" w:rsidR="00931AE8" w:rsidRPr="000527BF" w:rsidRDefault="00931AE8" w:rsidP="009D2E86">
            <w:pPr>
              <w:rPr>
                <w:rFonts w:ascii="Aptos" w:eastAsia="Times New Roman" w:hAnsi="Aptos" w:cs="Arial"/>
              </w:rPr>
            </w:pPr>
            <w:r w:rsidRPr="390C5DF8">
              <w:rPr>
                <w:rFonts w:ascii="Aptos" w:eastAsia="Times New Roman" w:hAnsi="Aptos" w:cs="Arial"/>
              </w:rPr>
              <w:t>Operations Director – Cancer Network Care Group</w:t>
            </w:r>
          </w:p>
        </w:tc>
        <w:tc>
          <w:tcPr>
            <w:tcW w:w="3113" w:type="dxa"/>
          </w:tcPr>
          <w:p w14:paraId="210C4CD8" w14:textId="2E13E824" w:rsidR="00931AE8" w:rsidRPr="000527BF" w:rsidRDefault="00931AE8" w:rsidP="009D2E86">
            <w:pPr>
              <w:rPr>
                <w:rFonts w:ascii="Aptos" w:eastAsia="Times New Roman" w:hAnsi="Aptos" w:cs="Arial"/>
              </w:rPr>
            </w:pPr>
            <w:hyperlink r:id="rId12">
              <w:r w:rsidRPr="233AD37E">
                <w:rPr>
                  <w:rFonts w:ascii="Aptos" w:hAnsi="Aptos" w:cs="Arial"/>
                  <w:color w:val="auto"/>
                </w:rPr>
                <w:t>ashanker@nhs.net</w:t>
              </w:r>
            </w:hyperlink>
            <w:r w:rsidRPr="233AD37E">
              <w:rPr>
                <w:rFonts w:ascii="Aptos" w:hAnsi="Aptos" w:cs="Arial"/>
              </w:rPr>
              <w:t xml:space="preserve"> </w:t>
            </w:r>
          </w:p>
          <w:p w14:paraId="6FECCB04" w14:textId="77777777" w:rsidR="00931AE8" w:rsidRPr="000527BF" w:rsidRDefault="00931AE8" w:rsidP="009D2E86">
            <w:pPr>
              <w:rPr>
                <w:rFonts w:ascii="Aptos" w:eastAsia="Times New Roman" w:hAnsi="Aptos" w:cs="Arial"/>
              </w:rPr>
            </w:pPr>
          </w:p>
          <w:p w14:paraId="6A353C68" w14:textId="77777777" w:rsidR="00931AE8" w:rsidRPr="000527BF" w:rsidRDefault="00931AE8" w:rsidP="009D2E86">
            <w:pPr>
              <w:rPr>
                <w:rFonts w:ascii="Aptos" w:eastAsia="Times New Roman" w:hAnsi="Aptos" w:cs="Arial"/>
              </w:rPr>
            </w:pPr>
          </w:p>
        </w:tc>
      </w:tr>
      <w:tr w:rsidR="00931AE8" w:rsidRPr="000527BF" w14:paraId="1A264D09" w14:textId="77777777" w:rsidTr="00ED6AD5">
        <w:tc>
          <w:tcPr>
            <w:tcW w:w="2758" w:type="dxa"/>
          </w:tcPr>
          <w:p w14:paraId="2EC0237D" w14:textId="77777777" w:rsidR="00931AE8" w:rsidRPr="000527BF" w:rsidRDefault="00931AE8" w:rsidP="009D2E86">
            <w:pPr>
              <w:rPr>
                <w:rFonts w:ascii="Aptos" w:eastAsia="Times New Roman" w:hAnsi="Aptos" w:cs="Arial"/>
              </w:rPr>
            </w:pPr>
            <w:r w:rsidRPr="000527BF">
              <w:rPr>
                <w:rFonts w:ascii="Aptos" w:eastAsia="Times New Roman" w:hAnsi="Aptos" w:cs="Arial"/>
              </w:rPr>
              <w:t>York and Scarborough Teaching Hospitals NHS Foundation Trust</w:t>
            </w:r>
          </w:p>
        </w:tc>
        <w:tc>
          <w:tcPr>
            <w:tcW w:w="2759" w:type="dxa"/>
          </w:tcPr>
          <w:p w14:paraId="1C1E3626" w14:textId="77777777" w:rsidR="00931AE8" w:rsidRPr="000527BF" w:rsidRDefault="00931AE8" w:rsidP="009D2E86">
            <w:pPr>
              <w:rPr>
                <w:rFonts w:ascii="Aptos" w:eastAsia="Times New Roman" w:hAnsi="Aptos" w:cs="Arial"/>
              </w:rPr>
            </w:pPr>
            <w:r w:rsidRPr="000527BF">
              <w:rPr>
                <w:rFonts w:ascii="Aptos" w:eastAsia="Times New Roman" w:hAnsi="Aptos" w:cs="Arial"/>
              </w:rPr>
              <w:t>Beth Eastwood</w:t>
            </w:r>
          </w:p>
          <w:p w14:paraId="4E100B13" w14:textId="77777777" w:rsidR="00931AE8" w:rsidRPr="000527BF" w:rsidRDefault="00931AE8" w:rsidP="009D2E86">
            <w:pPr>
              <w:rPr>
                <w:rFonts w:ascii="Aptos" w:eastAsia="Times New Roman" w:hAnsi="Aptos" w:cs="Arial"/>
              </w:rPr>
            </w:pPr>
            <w:r w:rsidRPr="000527BF">
              <w:rPr>
                <w:rFonts w:ascii="Aptos" w:eastAsia="Times New Roman" w:hAnsi="Aptos" w:cs="Arial"/>
              </w:rPr>
              <w:t>Head of Cancer</w:t>
            </w:r>
          </w:p>
        </w:tc>
        <w:tc>
          <w:tcPr>
            <w:tcW w:w="3113" w:type="dxa"/>
          </w:tcPr>
          <w:p w14:paraId="5885A561" w14:textId="77777777" w:rsidR="00931AE8" w:rsidRPr="000527BF" w:rsidRDefault="00931AE8" w:rsidP="009D2E86">
            <w:pPr>
              <w:rPr>
                <w:rFonts w:ascii="Aptos" w:eastAsia="Times New Roman" w:hAnsi="Aptos" w:cs="Arial"/>
              </w:rPr>
            </w:pPr>
            <w:hyperlink r:id="rId13" w:history="1">
              <w:r w:rsidRPr="000527BF">
                <w:rPr>
                  <w:rStyle w:val="Hyperlink"/>
                  <w:rFonts w:ascii="Aptos" w:eastAsia="Times New Roman" w:hAnsi="Aptos" w:cs="Arial"/>
                  <w:color w:val="auto"/>
                </w:rPr>
                <w:t>b</w:t>
              </w:r>
              <w:r w:rsidRPr="000527BF">
                <w:rPr>
                  <w:rStyle w:val="Hyperlink"/>
                  <w:rFonts w:ascii="Aptos" w:hAnsi="Aptos" w:cs="Arial"/>
                  <w:color w:val="auto"/>
                </w:rPr>
                <w:t>eth.eastwood4@nhs.net</w:t>
              </w:r>
            </w:hyperlink>
            <w:r w:rsidRPr="000527BF">
              <w:rPr>
                <w:rFonts w:ascii="Aptos" w:hAnsi="Aptos" w:cs="Arial"/>
              </w:rPr>
              <w:t xml:space="preserve"> </w:t>
            </w:r>
          </w:p>
        </w:tc>
      </w:tr>
      <w:tr w:rsidR="00931AE8" w:rsidRPr="000527BF" w14:paraId="6324E30B" w14:textId="77777777" w:rsidTr="00ED6AD5">
        <w:tc>
          <w:tcPr>
            <w:tcW w:w="8630" w:type="dxa"/>
            <w:gridSpan w:val="3"/>
          </w:tcPr>
          <w:p w14:paraId="52707700" w14:textId="070E6CCA" w:rsidR="00931AE8" w:rsidRPr="005D0045" w:rsidRDefault="00931AE8" w:rsidP="009D2E86">
            <w:pPr>
              <w:rPr>
                <w:rFonts w:ascii="Aptos" w:eastAsia="Times New Roman" w:hAnsi="Aptos" w:cs="Arial"/>
                <w:b/>
                <w:bCs/>
                <w:color w:val="auto"/>
              </w:rPr>
            </w:pPr>
          </w:p>
          <w:p w14:paraId="3F921B0F" w14:textId="00AB9BD6" w:rsidR="00931AE8" w:rsidRPr="005D0045" w:rsidRDefault="00D81229" w:rsidP="009D2E86">
            <w:pPr>
              <w:rPr>
                <w:rFonts w:ascii="Aptos" w:eastAsia="Times New Roman" w:hAnsi="Aptos" w:cs="Arial"/>
                <w:b/>
                <w:bCs/>
                <w:color w:val="auto"/>
              </w:rPr>
            </w:pPr>
            <w:r w:rsidRPr="005D0045">
              <w:rPr>
                <w:rFonts w:ascii="Aptos" w:eastAsia="Times New Roman" w:hAnsi="Aptos" w:cs="Arial"/>
                <w:b/>
                <w:bCs/>
                <w:color w:val="auto"/>
              </w:rPr>
              <w:t>Medical Physics</w:t>
            </w:r>
            <w:r w:rsidR="009C34CB">
              <w:rPr>
                <w:rFonts w:ascii="Aptos" w:eastAsia="Times New Roman" w:hAnsi="Aptos" w:cs="Arial"/>
                <w:b/>
                <w:bCs/>
                <w:color w:val="auto"/>
              </w:rPr>
              <w:t xml:space="preserve"> – for AI</w:t>
            </w:r>
          </w:p>
        </w:tc>
      </w:tr>
      <w:tr w:rsidR="00931AE8" w:rsidRPr="000527BF" w14:paraId="3930D548" w14:textId="77777777" w:rsidTr="00ED6AD5">
        <w:tc>
          <w:tcPr>
            <w:tcW w:w="2758" w:type="dxa"/>
          </w:tcPr>
          <w:p w14:paraId="1926F99C" w14:textId="309A6977" w:rsidR="00931AE8" w:rsidRPr="005D0045" w:rsidRDefault="00BF340F" w:rsidP="009D2E86">
            <w:pPr>
              <w:rPr>
                <w:rFonts w:ascii="Aptos" w:eastAsia="Times New Roman" w:hAnsi="Aptos" w:cs="Arial"/>
                <w:color w:val="auto"/>
              </w:rPr>
            </w:pPr>
            <w:r w:rsidRPr="005D0045">
              <w:rPr>
                <w:rFonts w:ascii="Aptos" w:eastAsia="Times New Roman" w:hAnsi="Aptos" w:cs="Arial"/>
                <w:color w:val="auto"/>
              </w:rPr>
              <w:t>York and Scarborough Teaching Hospitals NHS Foundation Trust</w:t>
            </w:r>
          </w:p>
        </w:tc>
        <w:tc>
          <w:tcPr>
            <w:tcW w:w="2759" w:type="dxa"/>
          </w:tcPr>
          <w:p w14:paraId="07429CA2" w14:textId="1071A251" w:rsidR="00931AE8" w:rsidRPr="005D0045" w:rsidRDefault="00BF340F" w:rsidP="009D2E86">
            <w:pPr>
              <w:rPr>
                <w:rFonts w:ascii="Aptos" w:eastAsia="Times New Roman" w:hAnsi="Aptos" w:cs="Arial"/>
                <w:color w:val="auto"/>
              </w:rPr>
            </w:pPr>
            <w:r w:rsidRPr="005D0045">
              <w:rPr>
                <w:rFonts w:ascii="Aptos" w:eastAsia="Times New Roman" w:hAnsi="Aptos" w:cs="Arial"/>
                <w:color w:val="auto"/>
              </w:rPr>
              <w:t xml:space="preserve">Anthony Higgins </w:t>
            </w:r>
          </w:p>
        </w:tc>
        <w:tc>
          <w:tcPr>
            <w:tcW w:w="3113" w:type="dxa"/>
          </w:tcPr>
          <w:p w14:paraId="217FA6DB" w14:textId="2E17D085" w:rsidR="00931AE8" w:rsidRPr="005D0045" w:rsidRDefault="00D81229" w:rsidP="00D81229">
            <w:pPr>
              <w:rPr>
                <w:rFonts w:ascii="Aptos" w:eastAsia="Times New Roman" w:hAnsi="Aptos" w:cs="Arial"/>
                <w:color w:val="auto"/>
              </w:rPr>
            </w:pPr>
            <w:r w:rsidRPr="005D0045">
              <w:rPr>
                <w:rFonts w:ascii="Aptos" w:eastAsia="Times New Roman" w:hAnsi="Aptos" w:cs="Arial"/>
                <w:color w:val="auto"/>
              </w:rPr>
              <w:t>Anthony.higgins@nhs.net</w:t>
            </w:r>
          </w:p>
        </w:tc>
      </w:tr>
      <w:tr w:rsidR="00931AE8" w:rsidRPr="000527BF" w14:paraId="7A92751D" w14:textId="77777777" w:rsidTr="00ED6AD5">
        <w:tc>
          <w:tcPr>
            <w:tcW w:w="2758" w:type="dxa"/>
          </w:tcPr>
          <w:p w14:paraId="21730E10" w14:textId="111D0E54" w:rsidR="00931AE8" w:rsidRPr="005D0045" w:rsidRDefault="00BF340F" w:rsidP="009D2E86">
            <w:pPr>
              <w:rPr>
                <w:rFonts w:ascii="Aptos" w:eastAsia="Times New Roman" w:hAnsi="Aptos" w:cs="Arial"/>
                <w:color w:val="auto"/>
              </w:rPr>
            </w:pPr>
            <w:r w:rsidRPr="36FD7B46">
              <w:rPr>
                <w:rFonts w:ascii="Aptos" w:eastAsia="Times New Roman" w:hAnsi="Aptos" w:cs="Arial"/>
                <w:color w:val="auto"/>
              </w:rPr>
              <w:t>Humber Health Partnership</w:t>
            </w:r>
          </w:p>
        </w:tc>
        <w:tc>
          <w:tcPr>
            <w:tcW w:w="2759" w:type="dxa"/>
          </w:tcPr>
          <w:p w14:paraId="55EF4CA9" w14:textId="293D1190" w:rsidR="00931AE8" w:rsidRPr="005D0045" w:rsidRDefault="005D0045" w:rsidP="009D2E86">
            <w:pPr>
              <w:rPr>
                <w:rFonts w:ascii="Aptos" w:eastAsia="Times New Roman" w:hAnsi="Aptos" w:cs="Arial"/>
                <w:color w:val="auto"/>
              </w:rPr>
            </w:pPr>
            <w:r w:rsidRPr="005D0045">
              <w:rPr>
                <w:rFonts w:ascii="Aptos" w:eastAsia="Times New Roman" w:hAnsi="Aptos" w:cs="Arial"/>
                <w:color w:val="auto"/>
              </w:rPr>
              <w:t>John Saunderson</w:t>
            </w:r>
          </w:p>
        </w:tc>
        <w:tc>
          <w:tcPr>
            <w:tcW w:w="3113" w:type="dxa"/>
          </w:tcPr>
          <w:p w14:paraId="585CC8DC" w14:textId="171D9DDF" w:rsidR="00931AE8" w:rsidRPr="005D0045" w:rsidRDefault="005D0045" w:rsidP="009D2E86">
            <w:pPr>
              <w:rPr>
                <w:rFonts w:ascii="Aptos" w:eastAsia="Times New Roman" w:hAnsi="Aptos" w:cs="Arial"/>
                <w:color w:val="auto"/>
              </w:rPr>
            </w:pPr>
            <w:r w:rsidRPr="005D0045">
              <w:rPr>
                <w:rFonts w:ascii="Aptos" w:eastAsia="Times New Roman" w:hAnsi="Aptos" w:cs="Arial"/>
                <w:color w:val="auto"/>
              </w:rPr>
              <w:t>johnsaunderson@nhs.net</w:t>
            </w:r>
          </w:p>
        </w:tc>
      </w:tr>
      <w:bookmarkEnd w:id="0"/>
    </w:tbl>
    <w:p w14:paraId="4F570E8C" w14:textId="4A84A512" w:rsidR="00935E52" w:rsidRPr="00133B11" w:rsidRDefault="00935E52" w:rsidP="00544C92">
      <w:pPr>
        <w:rPr>
          <w:rFonts w:ascii="Aptos" w:hAnsi="Aptos" w:cs="Arial"/>
          <w:b/>
          <w:bCs/>
          <w:color w:val="365F91" w:themeColor="accent1" w:themeShade="BF"/>
          <w:sz w:val="28"/>
          <w:szCs w:val="28"/>
        </w:rPr>
      </w:pPr>
    </w:p>
    <w:p w14:paraId="64F16D91" w14:textId="77777777" w:rsidR="00EB5E58" w:rsidRPr="00EB5E58" w:rsidRDefault="00EB5E58" w:rsidP="00544C92">
      <w:pPr>
        <w:rPr>
          <w:rFonts w:ascii="Aptos" w:hAnsi="Aptos" w:cs="Arial"/>
          <w:i/>
          <w:iCs/>
        </w:rPr>
      </w:pPr>
    </w:p>
    <w:sectPr w:rsidR="00EB5E58" w:rsidRPr="00EB5E58" w:rsidSect="007B522D">
      <w:headerReference w:type="default" r:id="rId14"/>
      <w:footerReference w:type="default" r:id="rId15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4706B" w14:textId="77777777" w:rsidR="00582662" w:rsidRDefault="00582662">
      <w:pPr>
        <w:spacing w:after="0" w:line="240" w:lineRule="auto"/>
      </w:pPr>
      <w:r>
        <w:separator/>
      </w:r>
    </w:p>
  </w:endnote>
  <w:endnote w:type="continuationSeparator" w:id="0">
    <w:p w14:paraId="0DC7A388" w14:textId="77777777" w:rsidR="00582662" w:rsidRDefault="00582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80"/>
    </w:tblGrid>
    <w:tr w:rsidR="00D2215C" w14:paraId="407840AA" w14:textId="77777777">
      <w:tc>
        <w:tcPr>
          <w:tcW w:w="4680" w:type="dxa"/>
        </w:tcPr>
        <w:p w14:paraId="46E7CADC" w14:textId="77777777" w:rsidR="002426FD" w:rsidRDefault="002426FD">
          <w:pPr>
            <w:pStyle w:val="Footer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7F107" w14:textId="77777777" w:rsidR="00582662" w:rsidRDefault="00582662">
      <w:pPr>
        <w:spacing w:after="0" w:line="240" w:lineRule="auto"/>
      </w:pPr>
      <w:r>
        <w:separator/>
      </w:r>
    </w:p>
  </w:footnote>
  <w:footnote w:type="continuationSeparator" w:id="0">
    <w:p w14:paraId="5F3BAFE7" w14:textId="77777777" w:rsidR="00582662" w:rsidRDefault="00582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668A5" w14:textId="77777777" w:rsidR="00D2215C" w:rsidRDefault="00D2215C">
    <w:pPr>
      <w:pStyle w:val="Header"/>
    </w:pPr>
  </w:p>
  <w:tbl>
    <w:tblPr>
      <w:tblW w:w="8856" w:type="dxa"/>
      <w:tblInd w:w="1588" w:type="dxa"/>
      <w:tblLook w:val="04A0" w:firstRow="1" w:lastRow="0" w:firstColumn="1" w:lastColumn="0" w:noHBand="0" w:noVBand="1"/>
    </w:tblPr>
    <w:tblGrid>
      <w:gridCol w:w="4661"/>
      <w:gridCol w:w="4195"/>
    </w:tblGrid>
    <w:tr w:rsidR="00D2215C" w14:paraId="69FD5348" w14:textId="77777777" w:rsidTr="00A50D21">
      <w:tc>
        <w:tcPr>
          <w:tcW w:w="4661" w:type="dxa"/>
        </w:tcPr>
        <w:p w14:paraId="4F5967C5" w14:textId="771123D3" w:rsidR="00D2215C" w:rsidRDefault="00133B11">
          <w:r>
            <w:rPr>
              <w:b/>
              <w:color w:val="3AB5E9"/>
              <w:sz w:val="20"/>
            </w:rPr>
            <w:t xml:space="preserve"> </w:t>
          </w:r>
          <w:r w:rsidR="0098222A">
            <w:rPr>
              <w:b/>
              <w:noProof/>
              <w:color w:val="3AB5E9"/>
              <w:sz w:val="20"/>
            </w:rPr>
            <w:drawing>
              <wp:inline distT="0" distB="0" distL="0" distR="0" wp14:anchorId="3761162B" wp14:editId="2A166768">
                <wp:extent cx="2717018" cy="659765"/>
                <wp:effectExtent l="0" t="0" r="7620" b="6985"/>
                <wp:docPr id="168739509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8047" cy="66487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5" w:type="dxa"/>
        </w:tcPr>
        <w:p w14:paraId="33EEC4B6" w14:textId="512AD963" w:rsidR="00D2215C" w:rsidRDefault="00D2215C">
          <w:pPr>
            <w:jc w:val="right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979F5"/>
    <w:multiLevelType w:val="multilevel"/>
    <w:tmpl w:val="0DE2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97496E"/>
    <w:multiLevelType w:val="multilevel"/>
    <w:tmpl w:val="88A2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37523A"/>
    <w:multiLevelType w:val="multilevel"/>
    <w:tmpl w:val="6996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5F6684"/>
    <w:multiLevelType w:val="multilevel"/>
    <w:tmpl w:val="460C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3D4D80"/>
    <w:multiLevelType w:val="multilevel"/>
    <w:tmpl w:val="C9B4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D05339"/>
    <w:multiLevelType w:val="multilevel"/>
    <w:tmpl w:val="F4D2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3F0819"/>
    <w:multiLevelType w:val="multilevel"/>
    <w:tmpl w:val="93C8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636AC4"/>
    <w:multiLevelType w:val="multilevel"/>
    <w:tmpl w:val="80C8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456650"/>
    <w:multiLevelType w:val="multilevel"/>
    <w:tmpl w:val="C25E0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9A20E7"/>
    <w:multiLevelType w:val="multilevel"/>
    <w:tmpl w:val="FA3C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6212272">
    <w:abstractNumId w:val="8"/>
  </w:num>
  <w:num w:numId="2" w16cid:durableId="888734557">
    <w:abstractNumId w:val="6"/>
  </w:num>
  <w:num w:numId="3" w16cid:durableId="896891422">
    <w:abstractNumId w:val="5"/>
  </w:num>
  <w:num w:numId="4" w16cid:durableId="897396816">
    <w:abstractNumId w:val="4"/>
  </w:num>
  <w:num w:numId="5" w16cid:durableId="429203546">
    <w:abstractNumId w:val="7"/>
  </w:num>
  <w:num w:numId="6" w16cid:durableId="1049375363">
    <w:abstractNumId w:val="3"/>
  </w:num>
  <w:num w:numId="7" w16cid:durableId="709182690">
    <w:abstractNumId w:val="2"/>
  </w:num>
  <w:num w:numId="8" w16cid:durableId="1118526550">
    <w:abstractNumId w:val="1"/>
  </w:num>
  <w:num w:numId="9" w16cid:durableId="637299655">
    <w:abstractNumId w:val="0"/>
  </w:num>
  <w:num w:numId="10" w16cid:durableId="805469022">
    <w:abstractNumId w:val="15"/>
  </w:num>
  <w:num w:numId="11" w16cid:durableId="668018445">
    <w:abstractNumId w:val="14"/>
  </w:num>
  <w:num w:numId="12" w16cid:durableId="503401886">
    <w:abstractNumId w:val="16"/>
  </w:num>
  <w:num w:numId="13" w16cid:durableId="486897911">
    <w:abstractNumId w:val="12"/>
  </w:num>
  <w:num w:numId="14" w16cid:durableId="1684014364">
    <w:abstractNumId w:val="17"/>
  </w:num>
  <w:num w:numId="15" w16cid:durableId="440103287">
    <w:abstractNumId w:val="18"/>
  </w:num>
  <w:num w:numId="16" w16cid:durableId="1578974203">
    <w:abstractNumId w:val="9"/>
  </w:num>
  <w:num w:numId="17" w16cid:durableId="1429502737">
    <w:abstractNumId w:val="13"/>
  </w:num>
  <w:num w:numId="18" w16cid:durableId="478959649">
    <w:abstractNumId w:val="11"/>
  </w:num>
  <w:num w:numId="19" w16cid:durableId="17730847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72A"/>
    <w:rsid w:val="00034616"/>
    <w:rsid w:val="0004435A"/>
    <w:rsid w:val="00045A8B"/>
    <w:rsid w:val="0005171C"/>
    <w:rsid w:val="0006063C"/>
    <w:rsid w:val="0007216E"/>
    <w:rsid w:val="000E4920"/>
    <w:rsid w:val="00115D81"/>
    <w:rsid w:val="00133B11"/>
    <w:rsid w:val="0015074B"/>
    <w:rsid w:val="00171755"/>
    <w:rsid w:val="001775CD"/>
    <w:rsid w:val="0018133E"/>
    <w:rsid w:val="002426FD"/>
    <w:rsid w:val="002466E1"/>
    <w:rsid w:val="0027268F"/>
    <w:rsid w:val="002858BB"/>
    <w:rsid w:val="0029639D"/>
    <w:rsid w:val="002A1E08"/>
    <w:rsid w:val="002D0A39"/>
    <w:rsid w:val="002E1EF3"/>
    <w:rsid w:val="002F618D"/>
    <w:rsid w:val="002F66CA"/>
    <w:rsid w:val="00301E2A"/>
    <w:rsid w:val="00326F90"/>
    <w:rsid w:val="00342E75"/>
    <w:rsid w:val="0036250A"/>
    <w:rsid w:val="003724ED"/>
    <w:rsid w:val="00384E66"/>
    <w:rsid w:val="003A73EF"/>
    <w:rsid w:val="003E3257"/>
    <w:rsid w:val="00410DFE"/>
    <w:rsid w:val="0041258A"/>
    <w:rsid w:val="00432F59"/>
    <w:rsid w:val="00452C8A"/>
    <w:rsid w:val="00453987"/>
    <w:rsid w:val="0049450D"/>
    <w:rsid w:val="004C2B4E"/>
    <w:rsid w:val="004D3820"/>
    <w:rsid w:val="004F0178"/>
    <w:rsid w:val="00544C92"/>
    <w:rsid w:val="00546AB5"/>
    <w:rsid w:val="005510E1"/>
    <w:rsid w:val="00554E49"/>
    <w:rsid w:val="00582662"/>
    <w:rsid w:val="00584D06"/>
    <w:rsid w:val="005C44E9"/>
    <w:rsid w:val="005D0045"/>
    <w:rsid w:val="005E36B5"/>
    <w:rsid w:val="006416FC"/>
    <w:rsid w:val="006B79F6"/>
    <w:rsid w:val="00701CD1"/>
    <w:rsid w:val="00704201"/>
    <w:rsid w:val="007244E4"/>
    <w:rsid w:val="0073074B"/>
    <w:rsid w:val="00742531"/>
    <w:rsid w:val="007B522D"/>
    <w:rsid w:val="007C30E3"/>
    <w:rsid w:val="007E4F8F"/>
    <w:rsid w:val="00825EFE"/>
    <w:rsid w:val="00875C38"/>
    <w:rsid w:val="00881A91"/>
    <w:rsid w:val="00897B17"/>
    <w:rsid w:val="008A54EE"/>
    <w:rsid w:val="008B1AA1"/>
    <w:rsid w:val="008B6BCE"/>
    <w:rsid w:val="008E20B3"/>
    <w:rsid w:val="00915104"/>
    <w:rsid w:val="009256BD"/>
    <w:rsid w:val="00931A11"/>
    <w:rsid w:val="00931AE8"/>
    <w:rsid w:val="00935E52"/>
    <w:rsid w:val="0094391F"/>
    <w:rsid w:val="00980B64"/>
    <w:rsid w:val="0098222A"/>
    <w:rsid w:val="009C34CB"/>
    <w:rsid w:val="009C599E"/>
    <w:rsid w:val="00A06D06"/>
    <w:rsid w:val="00A20ABB"/>
    <w:rsid w:val="00A50D21"/>
    <w:rsid w:val="00A87FA3"/>
    <w:rsid w:val="00AA1D8D"/>
    <w:rsid w:val="00AC1A73"/>
    <w:rsid w:val="00AC3216"/>
    <w:rsid w:val="00AC664E"/>
    <w:rsid w:val="00B166E2"/>
    <w:rsid w:val="00B3079E"/>
    <w:rsid w:val="00B47730"/>
    <w:rsid w:val="00B833BC"/>
    <w:rsid w:val="00BD5284"/>
    <w:rsid w:val="00BF340F"/>
    <w:rsid w:val="00BF4F55"/>
    <w:rsid w:val="00C66903"/>
    <w:rsid w:val="00C77705"/>
    <w:rsid w:val="00CB0664"/>
    <w:rsid w:val="00CB07C6"/>
    <w:rsid w:val="00CF16AF"/>
    <w:rsid w:val="00CF47EC"/>
    <w:rsid w:val="00D2215C"/>
    <w:rsid w:val="00D6164A"/>
    <w:rsid w:val="00D81229"/>
    <w:rsid w:val="00D873C3"/>
    <w:rsid w:val="00D90B8E"/>
    <w:rsid w:val="00E15324"/>
    <w:rsid w:val="00E5348D"/>
    <w:rsid w:val="00E62CD0"/>
    <w:rsid w:val="00EB5E58"/>
    <w:rsid w:val="00EB6699"/>
    <w:rsid w:val="00EC5351"/>
    <w:rsid w:val="00ED6AD5"/>
    <w:rsid w:val="00F14987"/>
    <w:rsid w:val="00F26E69"/>
    <w:rsid w:val="00F857F8"/>
    <w:rsid w:val="00FA2BDA"/>
    <w:rsid w:val="00FA45C8"/>
    <w:rsid w:val="00FC693F"/>
    <w:rsid w:val="00FE1BA0"/>
    <w:rsid w:val="00FF3C64"/>
    <w:rsid w:val="08695D10"/>
    <w:rsid w:val="0BCF4D76"/>
    <w:rsid w:val="11EB2D79"/>
    <w:rsid w:val="1250B406"/>
    <w:rsid w:val="13EA3CFC"/>
    <w:rsid w:val="206217DC"/>
    <w:rsid w:val="213054F2"/>
    <w:rsid w:val="233AD37E"/>
    <w:rsid w:val="24AF8B18"/>
    <w:rsid w:val="316F8F87"/>
    <w:rsid w:val="325DECDD"/>
    <w:rsid w:val="36FD7B46"/>
    <w:rsid w:val="390C5DF8"/>
    <w:rsid w:val="4CEA18C4"/>
    <w:rsid w:val="4E15285B"/>
    <w:rsid w:val="55816F0D"/>
    <w:rsid w:val="6BAED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7F8DAC43-45F5-4A52-B6DC-A0DFDD06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color w:val="2E2E2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aliases w:val="Chapter Box Bullet,F5 List Paragraph,List Paragraph1,Dot pt,No Spacing1,List Paragraph Char Char Char,Indicator Text,Colorful List - Accent 11,Numbered Para 1,Bullet 1,Bullet Points,MAIN CONTENT,List Paragraph2,Normal numbered,OBC Bullet"/>
    <w:basedOn w:val="Normal"/>
    <w:link w:val="ListParagraphChar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54E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4E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E49"/>
    <w:rPr>
      <w:rFonts w:ascii="Calibri" w:hAnsi="Calibri"/>
      <w:color w:val="2E2E2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E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E49"/>
    <w:rPr>
      <w:rFonts w:ascii="Calibri" w:hAnsi="Calibri"/>
      <w:b/>
      <w:bCs/>
      <w:color w:val="2E2E2D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33B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B11"/>
    <w:rPr>
      <w:color w:val="605E5C"/>
      <w:shd w:val="clear" w:color="auto" w:fill="E1DFDD"/>
    </w:rPr>
  </w:style>
  <w:style w:type="character" w:customStyle="1" w:styleId="ListParagraphChar">
    <w:name w:val="List Paragraph Char"/>
    <w:aliases w:val="Chapter Box Bullet Char,F5 List Paragraph Char,List Paragraph1 Char,Dot pt Char,No Spacing1 Char,List Paragraph Char Char Char Char,Indicator Text Char,Colorful List - Accent 11 Char,Numbered Para 1 Char,Bullet 1 Char,OBC Bullet Char"/>
    <w:link w:val="ListParagraph"/>
    <w:uiPriority w:val="34"/>
    <w:rsid w:val="00931AE8"/>
    <w:rPr>
      <w:rFonts w:ascii="Calibri" w:hAnsi="Calibri"/>
      <w:color w:val="2E2E2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eth.eastwood4@nhs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hanker@nhs.n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nycanceralliance.org.uk/privacy-policy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ReviewDuedate xmlns="72241905-970d-41a1-8485-29ec8d0e272e" xsi:nil="true"/>
    <lcf76f155ced4ddcb4097134ff3c332f xmlns="72241905-970d-41a1-8485-29ec8d0e272e">
      <Terms xmlns="http://schemas.microsoft.com/office/infopath/2007/PartnerControls"/>
    </lcf76f155ced4ddcb4097134ff3c332f>
    <TaxCatchAll xmlns="5d31abdf-95b5-44c9-bd63-905fbee3349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4A7F6CDA54541B20ED3DEEBF5F18E" ma:contentTypeVersion="16" ma:contentTypeDescription="Create a new document." ma:contentTypeScope="" ma:versionID="46303db98945e414ffd1856a08bc9bf4">
  <xsd:schema xmlns:xsd="http://www.w3.org/2001/XMLSchema" xmlns:xs="http://www.w3.org/2001/XMLSchema" xmlns:p="http://schemas.microsoft.com/office/2006/metadata/properties" xmlns:ns1="http://schemas.microsoft.com/sharepoint/v3" xmlns:ns2="72241905-970d-41a1-8485-29ec8d0e272e" xmlns:ns3="5d31abdf-95b5-44c9-bd63-905fbee3349e" targetNamespace="http://schemas.microsoft.com/office/2006/metadata/properties" ma:root="true" ma:fieldsID="b21af02857accdab455f8dc1a5cff72f" ns1:_="" ns2:_="" ns3:_="">
    <xsd:import namespace="http://schemas.microsoft.com/sharepoint/v3"/>
    <xsd:import namespace="72241905-970d-41a1-8485-29ec8d0e272e"/>
    <xsd:import namespace="5d31abdf-95b5-44c9-bd63-905fbee33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ReviewDu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41905-970d-41a1-8485-29ec8d0e2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eviewDuedate" ma:index="23" nillable="true" ma:displayName="Review Due date" ma:description="Next document review date" ma:format="DateOnly" ma:internalName="ReviewDu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1abdf-95b5-44c9-bd63-905fbee3349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6c28639-a470-4a27-bdc9-09bf4804d455}" ma:internalName="TaxCatchAll" ma:showField="CatchAllData" ma:web="5d31abdf-95b5-44c9-bd63-905fbee334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486C69-AB91-4CD3-A451-3092F40EF6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8286E0-CC8D-49A1-9683-39F8BAD2560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2241905-970d-41a1-8485-29ec8d0e272e"/>
    <ds:schemaRef ds:uri="5d31abdf-95b5-44c9-bd63-905fbee3349e"/>
  </ds:schemaRefs>
</ds:datastoreItem>
</file>

<file path=customXml/itemProps4.xml><?xml version="1.0" encoding="utf-8"?>
<ds:datastoreItem xmlns:ds="http://schemas.openxmlformats.org/officeDocument/2006/customXml" ds:itemID="{79AB39D7-8B7C-43EB-974E-8B2645F90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241905-970d-41a1-8485-29ec8d0e272e"/>
    <ds:schemaRef ds:uri="5d31abdf-95b5-44c9-bd63-905fbee33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563</Words>
  <Characters>3332</Characters>
  <Application>Microsoft Office Word</Application>
  <DocSecurity>0</DocSecurity>
  <Lines>185</Lines>
  <Paragraphs>105</Paragraphs>
  <ScaleCrop>false</ScaleCrop>
  <Manager/>
  <Company/>
  <LinksUpToDate>false</LinksUpToDate>
  <CharactersWithSpaces>3790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JENKINS, Sarah (NHS HUMBER AND NORTH YORKSHIRE ICB - 02Y)</cp:lastModifiedBy>
  <cp:revision>48</cp:revision>
  <dcterms:created xsi:type="dcterms:W3CDTF">2026-04-02T11:44:00Z</dcterms:created>
  <dcterms:modified xsi:type="dcterms:W3CDTF">2026-05-28T12:48:00Z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0x01010086F4A7F6CDA54541B20ED3DEEBF5F18E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